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480" w:after="0"/>
        <w:jc w:val="center"/>
        <w:rPr>
          <w:rFonts w:ascii="Times New Roman" w:hAnsi="Times New Roman"/>
          <w:color w:val="000000"/>
          <w:lang w:val="pl-PL"/>
        </w:rPr>
      </w:pPr>
      <w:r>
        <w:rPr>
          <w:rFonts w:ascii="Times New Roman" w:hAnsi="Times New Roman"/>
          <w:color w:val="000000"/>
          <w:sz w:val="30"/>
          <w:szCs w:val="30"/>
          <w:lang w:val="pl-PL"/>
        </w:rPr>
        <w:t>OGŁOSZENIE O NABORZE NA STANOWISKO OPIEKUNA</w:t>
        <w:br/>
        <w:t>Samorządowy Żłobek w Czernicach Borowych</w:t>
      </w:r>
    </w:p>
    <w:p>
      <w:pPr>
        <w:pStyle w:val="Normal"/>
        <w:rPr/>
      </w:pPr>
      <w:r>
        <w:rPr/>
      </w:r>
    </w:p>
    <w:p>
      <w:pPr>
        <w:pStyle w:val="Normal"/>
        <w:rPr>
          <w:rFonts w:ascii="Times New Roman" w:hAnsi="Times New Roman"/>
          <w:sz w:val="24"/>
          <w:szCs w:val="24"/>
          <w:lang w:val="pl-PL"/>
        </w:rPr>
      </w:pPr>
      <w:r>
        <w:rPr>
          <w:rFonts w:ascii="Times New Roman" w:hAnsi="Times New Roman"/>
          <w:sz w:val="28"/>
          <w:szCs w:val="28"/>
          <w:lang w:val="pl-PL"/>
        </w:rPr>
        <w:t>Dyrektor Samorządowego Żłobka w Czernicach Borowych ogłasza nabór na stanowisko:</w:t>
      </w:r>
    </w:p>
    <w:p>
      <w:pPr>
        <w:pStyle w:val="Normal"/>
        <w:rPr>
          <w:rFonts w:ascii="Times New Roman" w:hAnsi="Times New Roman"/>
          <w:b/>
          <w:b/>
          <w:bCs/>
          <w:sz w:val="24"/>
          <w:szCs w:val="24"/>
          <w:lang w:val="pl-PL"/>
        </w:rPr>
      </w:pPr>
      <w:r>
        <w:rPr>
          <w:rFonts w:ascii="Times New Roman" w:hAnsi="Times New Roman"/>
          <w:b/>
          <w:bCs/>
          <w:sz w:val="28"/>
          <w:szCs w:val="28"/>
          <w:lang w:val="pl-PL"/>
        </w:rPr>
        <w:t>OPIEKUN W ŻŁOBKU</w:t>
      </w:r>
    </w:p>
    <w:p>
      <w:pPr>
        <w:pStyle w:val="Normal"/>
        <w:rPr>
          <w:rFonts w:ascii="Times New Roman" w:hAnsi="Times New Roman"/>
          <w:sz w:val="24"/>
          <w:szCs w:val="24"/>
          <w:lang w:val="pl-PL"/>
        </w:rPr>
      </w:pPr>
      <w:r>
        <w:rPr>
          <w:rFonts w:ascii="Times New Roman" w:hAnsi="Times New Roman"/>
          <w:sz w:val="28"/>
          <w:szCs w:val="28"/>
          <w:lang w:val="pl-PL"/>
        </w:rPr>
        <w:t>Forma zatrudnienia: umowa o pracę</w:t>
      </w:r>
    </w:p>
    <w:p>
      <w:pPr>
        <w:pStyle w:val="Normal"/>
        <w:rPr>
          <w:rFonts w:ascii="Times New Roman" w:hAnsi="Times New Roman"/>
          <w:sz w:val="24"/>
          <w:szCs w:val="24"/>
          <w:lang w:val="pl-PL"/>
        </w:rPr>
      </w:pPr>
      <w:r>
        <w:rPr>
          <w:rFonts w:ascii="Times New Roman" w:hAnsi="Times New Roman"/>
          <w:sz w:val="28"/>
          <w:szCs w:val="28"/>
          <w:lang w:val="pl-PL"/>
        </w:rPr>
        <w:t>Wymiar etatu: ½ etatu</w:t>
      </w:r>
    </w:p>
    <w:p>
      <w:pPr>
        <w:pStyle w:val="Normal"/>
        <w:rPr>
          <w:rFonts w:ascii="Times New Roman" w:hAnsi="Times New Roman"/>
          <w:sz w:val="24"/>
          <w:szCs w:val="24"/>
          <w:lang w:val="pl-PL"/>
        </w:rPr>
      </w:pPr>
      <w:r>
        <w:rPr>
          <w:rFonts w:ascii="Times New Roman" w:hAnsi="Times New Roman"/>
          <w:sz w:val="24"/>
          <w:szCs w:val="24"/>
          <w:lang w:val="pl-PL"/>
        </w:rPr>
        <w:t xml:space="preserve">Wynagrodzenie </w:t>
      </w:r>
      <w:r>
        <w:rPr>
          <w:rStyle w:val="Mocnewyrnione"/>
          <w:rFonts w:ascii="Times New Roman" w:hAnsi="Times New Roman"/>
          <w:b w:val="false"/>
          <w:bCs w:val="false"/>
          <w:sz w:val="24"/>
          <w:szCs w:val="24"/>
          <w:lang w:val="pl-PL"/>
        </w:rPr>
        <w:t>brutto miesięcznie:</w:t>
      </w:r>
      <w:r>
        <w:rPr>
          <w:rFonts w:ascii="Times New Roman" w:hAnsi="Times New Roman"/>
          <w:b w:val="false"/>
          <w:bCs w:val="false"/>
          <w:sz w:val="24"/>
          <w:szCs w:val="24"/>
          <w:lang w:val="pl-PL"/>
        </w:rPr>
        <w:t xml:space="preserve"> od </w:t>
      </w:r>
      <w:r>
        <w:rPr>
          <w:rStyle w:val="Mocnewyrnione"/>
          <w:rFonts w:ascii="Times New Roman" w:hAnsi="Times New Roman"/>
          <w:b w:val="false"/>
          <w:bCs w:val="false"/>
          <w:sz w:val="24"/>
          <w:szCs w:val="24"/>
          <w:lang w:val="pl-PL"/>
        </w:rPr>
        <w:t>2 403 zł.</w:t>
      </w:r>
    </w:p>
    <w:p>
      <w:pPr>
        <w:pStyle w:val="Normal"/>
        <w:spacing w:before="0" w:after="29"/>
        <w:jc w:val="both"/>
        <w:rPr>
          <w:rFonts w:ascii="Times New Roman" w:hAnsi="Times New Roman"/>
          <w:sz w:val="24"/>
          <w:szCs w:val="24"/>
          <w:lang w:val="pl-PL"/>
        </w:rPr>
      </w:pPr>
      <w:r>
        <w:rPr>
          <w:rFonts w:ascii="Times New Roman" w:hAnsi="Times New Roman"/>
          <w:sz w:val="28"/>
          <w:szCs w:val="28"/>
          <w:lang w:val="pl-PL"/>
        </w:rPr>
        <w:t xml:space="preserve">Miejsce pracy: </w:t>
      </w:r>
      <w:r>
        <w:rPr>
          <w:rFonts w:ascii="Times New Roman" w:hAnsi="Times New Roman"/>
          <w:b/>
          <w:bCs/>
          <w:sz w:val="28"/>
          <w:szCs w:val="28"/>
          <w:lang w:val="pl-PL"/>
        </w:rPr>
        <w:t>Samorządowy Żłobek w Czernicach Borowych, ul. 21 Pułku Piechoty Dzieci Warszawy 10</w:t>
      </w:r>
      <w:r>
        <w:rPr>
          <w:rFonts w:ascii="Times New Roman" w:hAnsi="Times New Roman"/>
          <w:sz w:val="24"/>
          <w:szCs w:val="24"/>
          <w:lang w:val="pl-PL"/>
        </w:rPr>
        <w:t xml:space="preserve">, </w:t>
      </w:r>
      <w:r>
        <w:rPr>
          <w:rFonts w:ascii="Times New Roman" w:hAnsi="Times New Roman"/>
          <w:b/>
          <w:bCs/>
          <w:sz w:val="28"/>
          <w:szCs w:val="28"/>
          <w:lang w:val="pl-PL"/>
        </w:rPr>
        <w:t>06-415 Czernice Borowe</w:t>
      </w:r>
    </w:p>
    <w:p>
      <w:pPr>
        <w:pStyle w:val="Normal"/>
        <w:rPr>
          <w:lang w:val="pl-PL"/>
        </w:rPr>
      </w:pPr>
      <w:r>
        <w:rPr>
          <w:lang w:val="pl-PL"/>
        </w:rPr>
      </w:r>
    </w:p>
    <w:p>
      <w:pPr>
        <w:pStyle w:val="Normal"/>
        <w:spacing w:before="0" w:after="143"/>
        <w:rPr>
          <w:rFonts w:ascii="Times New Roman" w:hAnsi="Times New Roman"/>
          <w:b/>
          <w:b/>
          <w:bCs/>
          <w:sz w:val="24"/>
          <w:szCs w:val="24"/>
          <w:lang w:val="pl-PL"/>
        </w:rPr>
      </w:pPr>
      <w:r>
        <w:rPr>
          <w:rFonts w:ascii="Times New Roman" w:hAnsi="Times New Roman"/>
          <w:b/>
          <w:bCs/>
          <w:sz w:val="28"/>
          <w:szCs w:val="28"/>
          <w:lang w:val="pl-PL"/>
        </w:rPr>
        <w:t>I. Wymagania niezbędne:</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Zgodnie z art. 16 ustawy z dnia 4 lutego 2011 r. o opiece nad dziećmi w wieku do lat 3 (Dz. U. z 2025 r. poz. 798) opiekunem w żłobku lub klubie dziecięcym może być osoba, która posiada:</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1. Kwalifikacje:</w:t>
      </w:r>
    </w:p>
    <w:p>
      <w:pPr>
        <w:pStyle w:val="Normal"/>
        <w:numPr>
          <w:ilvl w:val="0"/>
          <w:numId w:val="2"/>
        </w:numPr>
        <w:spacing w:before="0" w:after="143"/>
        <w:jc w:val="both"/>
        <w:rPr>
          <w:rFonts w:ascii="Times New Roman" w:hAnsi="Times New Roman"/>
          <w:color w:val="000000"/>
          <w:sz w:val="24"/>
          <w:szCs w:val="24"/>
        </w:rPr>
      </w:pPr>
      <w:r>
        <w:rPr>
          <w:rFonts w:ascii="Times New Roman" w:hAnsi="Times New Roman"/>
          <w:color w:val="000000"/>
          <w:sz w:val="28"/>
          <w:szCs w:val="28"/>
          <w:lang w:val="pl-PL"/>
        </w:rPr>
        <w:t>pielęgniarki, położnej, opiekunki dziecięcej, nauczyciela wychowania przedszkolnego, nauczyciela edukacji wczesnoszkolnej lub pedagoga opiekuńczo-wychowawczego, pedagoga społeczno-wychowawczego, pedagoga wczesnej edukacji, terapeuty pedagogicznego</w:t>
      </w:r>
    </w:p>
    <w:p>
      <w:pPr>
        <w:pStyle w:val="Normal"/>
        <w:spacing w:before="0" w:after="143"/>
        <w:ind w:left="720" w:hanging="0"/>
        <w:jc w:val="both"/>
        <w:rPr>
          <w:rFonts w:ascii="Times New Roman" w:hAnsi="Times New Roman"/>
          <w:color w:val="000000"/>
          <w:sz w:val="24"/>
          <w:szCs w:val="24"/>
        </w:rPr>
      </w:pPr>
      <w:r>
        <w:rPr>
          <w:rFonts w:ascii="Times New Roman" w:hAnsi="Times New Roman"/>
          <w:color w:val="000000"/>
          <w:sz w:val="28"/>
          <w:szCs w:val="28"/>
          <w:lang w:val="pl-PL"/>
        </w:rPr>
        <w:t>lub</w:t>
      </w:r>
    </w:p>
    <w:p>
      <w:pPr>
        <w:pStyle w:val="Normal"/>
        <w:numPr>
          <w:ilvl w:val="0"/>
          <w:numId w:val="2"/>
        </w:numPr>
        <w:spacing w:before="0" w:after="143"/>
        <w:jc w:val="both"/>
        <w:rPr>
          <w:rFonts w:ascii="Times New Roman" w:hAnsi="Times New Roman"/>
          <w:color w:val="000000"/>
          <w:sz w:val="24"/>
          <w:szCs w:val="24"/>
        </w:rPr>
      </w:pPr>
      <w:r>
        <w:rPr>
          <w:rFonts w:ascii="Times New Roman" w:hAnsi="Times New Roman"/>
          <w:color w:val="000000"/>
          <w:sz w:val="28"/>
          <w:szCs w:val="28"/>
          <w:lang w:val="pl-PL"/>
        </w:rPr>
        <w:t>która ukończyła studia lub studia podyplomowe na kierunku lub specjalności: wczesne wspomaganie rozwoju, wspomaganie rozwoju dzieci w ramach pomocy psychologiczno-pedagogicznej w żłobkach i przedszkolach, edukacja prorozwojowa, pedagogika małego dziecka, psychologia dziecięca, psychologia wspierania rozwoju i kształcenia lub psychologia wychowawcza.</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2. Opiekunem w żłobku lub klubie dziecięcym może być także osoba, która odbyła nie wcześniej niż 2 lata przed podjęciem zatrudnienia jako opiekun szkolenie z udzielania dziecku pierwszej pomocy oraz posiada co najmniej wykształcenie:</w:t>
      </w:r>
    </w:p>
    <w:p>
      <w:pPr>
        <w:pStyle w:val="Normal"/>
        <w:spacing w:before="0" w:after="0"/>
        <w:jc w:val="both"/>
        <w:rPr>
          <w:rFonts w:ascii="Times New Roman" w:hAnsi="Times New Roman"/>
          <w:color w:val="000000"/>
          <w:sz w:val="24"/>
          <w:szCs w:val="24"/>
        </w:rPr>
      </w:pPr>
      <w:r>
        <w:rPr>
          <w:rFonts w:ascii="Times New Roman" w:hAnsi="Times New Roman"/>
          <w:color w:val="000000"/>
          <w:sz w:val="28"/>
          <w:szCs w:val="28"/>
          <w:lang w:val="pl-PL"/>
        </w:rPr>
        <w:t>1) wyższe na dowolnym kierunku, którego program obejmuje zagadnienia związane z opieką nad małym dzieckiem lub jego rozwojem, i odbyła 80-godzinne szkolenie w celu uaktualnienia i uzupełnienia wiedzy oraz umiejętności lub</w:t>
      </w:r>
    </w:p>
    <w:p>
      <w:pPr>
        <w:pStyle w:val="Normal"/>
        <w:spacing w:before="0" w:after="0"/>
        <w:jc w:val="both"/>
        <w:rPr>
          <w:rFonts w:ascii="Times New Roman" w:hAnsi="Times New Roman"/>
          <w:color w:val="000000"/>
          <w:sz w:val="24"/>
          <w:szCs w:val="24"/>
        </w:rPr>
      </w:pPr>
      <w:r>
        <w:rPr>
          <w:rFonts w:ascii="Times New Roman" w:hAnsi="Times New Roman"/>
          <w:color w:val="000000"/>
          <w:sz w:val="28"/>
          <w:szCs w:val="28"/>
          <w:lang w:val="pl-PL"/>
        </w:rPr>
        <w:t>2) średnie lub średnie branżowe oraz:</w:t>
      </w:r>
    </w:p>
    <w:p>
      <w:pPr>
        <w:pStyle w:val="Normal"/>
        <w:spacing w:before="0" w:after="0"/>
        <w:jc w:val="both"/>
        <w:rPr>
          <w:rFonts w:ascii="Times New Roman" w:hAnsi="Times New Roman"/>
          <w:color w:val="000000"/>
          <w:sz w:val="24"/>
          <w:szCs w:val="24"/>
        </w:rPr>
      </w:pPr>
      <w:r>
        <w:rPr>
          <w:rFonts w:ascii="Times New Roman" w:hAnsi="Times New Roman"/>
          <w:color w:val="000000"/>
          <w:sz w:val="28"/>
          <w:szCs w:val="28"/>
          <w:lang w:val="pl-PL"/>
        </w:rPr>
        <w:t>a) co najmniej roczne doświadczenie w pracy z dziećmi w wieku do lat 3 lub</w:t>
        <w:br/>
        <w:t>b) przed zatrudnieniem jako opiekun w żłobku lub w klubie dziecięcym odbyła 280-godzinne szkolenie, z czego co najmniej 80 godzin w formie zajęć praktycznych, polegających na sprawowaniu opieki nad dzieckiem pod kierunkiem opiekuna, o którym mowa w ust. 1.</w:t>
      </w:r>
    </w:p>
    <w:p>
      <w:pPr>
        <w:pStyle w:val="Normal"/>
        <w:spacing w:before="0" w:after="0"/>
        <w:jc w:val="both"/>
        <w:rPr>
          <w:rFonts w:ascii="Times New Roman" w:hAnsi="Times New Roman"/>
          <w:color w:val="000000"/>
          <w:sz w:val="24"/>
          <w:szCs w:val="24"/>
        </w:rPr>
      </w:pPr>
      <w:r>
        <w:rPr>
          <w:rFonts w:ascii="Times New Roman" w:hAnsi="Times New Roman"/>
          <w:color w:val="000000"/>
          <w:sz w:val="28"/>
          <w:szCs w:val="28"/>
          <w:lang w:val="pl-PL"/>
        </w:rPr>
        <w:t xml:space="preserve">Jeżeli osoba, o której mowa w ust. 2 pkt 2 lit. a, nie pracowała z dziećmi w wieku do lat 3 przez okres co najmniej 6 miesięcy bezpośrednio przed podjęciem zatrudnienia jako opiekun, zobowiązana jest w ciągu 6 miesięcy od rozpoczęcia pracy na stanowisku opiekuna odbyć 80-godzinne szkolenie w celu uaktualnienia i uzupełnienia wiedzy oraz umiejętności. </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3. Posiada pełną zdolność do czynności prawnych oraz korzysta z pełnii praw publicznych.</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4. Posiada obywatelstwo polskie, z zastrzeżeniem art. 11 ust. 2 i 3 ustawy z dnia 21 listopada 2008 r. o pracownikach samorządowych (Dz. U. z 2024 r.  poz. 1135).</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5. Nie jest i nie był pozbawiony władzy rodzicielskiej oraz władza rodzicielska nie została zawieszona ani ograniczona.</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6. Wypełnia obowiązek alimentacyjny, w przypadku, gdy obowiązek taki został nałożony na podstawie tytułu wykonawczego pochodzącego lub zatwierdzonego przez sąd.</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7. Nie figuruje w bazie danych Rejestru Sprawców Przestępstw na Tle Seksualnym z dostępem ograniczonym.</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8. Nie był skazany prawomocnym wyrokiem za inne przestępstwa umyślne.</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9. Daje rękojmię należytego sprawowania opieki nad dziećmi.</w:t>
      </w:r>
    </w:p>
    <w:p>
      <w:pPr>
        <w:pStyle w:val="Normal"/>
        <w:spacing w:before="0" w:after="143"/>
        <w:jc w:val="both"/>
        <w:rPr>
          <w:rFonts w:ascii="Times New Roman" w:hAnsi="Times New Roman"/>
          <w:color w:val="000000"/>
          <w:sz w:val="24"/>
          <w:szCs w:val="24"/>
        </w:rPr>
      </w:pPr>
      <w:r>
        <w:rPr>
          <w:rFonts w:ascii="Times New Roman" w:hAnsi="Times New Roman"/>
          <w:color w:val="000000"/>
          <w:sz w:val="28"/>
          <w:szCs w:val="28"/>
          <w:lang w:val="pl-PL"/>
        </w:rPr>
        <w:t>10. Brak przeciwwskazań zdrowotnych do zajmowania oferowanego stanowiska.</w:t>
      </w:r>
    </w:p>
    <w:p>
      <w:pPr>
        <w:pStyle w:val="Normal"/>
        <w:rPr>
          <w:rFonts w:ascii="Times New Roman" w:hAnsi="Times New Roman"/>
          <w:b/>
          <w:b/>
          <w:bCs/>
          <w:sz w:val="24"/>
          <w:szCs w:val="24"/>
          <w:lang w:val="pl-PL"/>
        </w:rPr>
      </w:pPr>
      <w:r>
        <w:rPr>
          <w:rFonts w:ascii="Times New Roman" w:hAnsi="Times New Roman"/>
          <w:b/>
          <w:bCs/>
          <w:sz w:val="28"/>
          <w:szCs w:val="28"/>
          <w:lang w:val="pl-PL"/>
        </w:rPr>
        <w:t xml:space="preserve">II. Wymagania dodatkowe: </w:t>
      </w:r>
    </w:p>
    <w:p>
      <w:pPr>
        <w:pStyle w:val="Normal"/>
        <w:jc w:val="both"/>
        <w:rPr>
          <w:rFonts w:ascii="Times New Roman" w:hAnsi="Times New Roman"/>
          <w:color w:val="000000"/>
          <w:sz w:val="24"/>
          <w:szCs w:val="24"/>
        </w:rPr>
      </w:pPr>
      <w:r>
        <w:rPr>
          <w:rFonts w:ascii="Times New Roman" w:hAnsi="Times New Roman"/>
          <w:color w:val="000000"/>
          <w:sz w:val="28"/>
          <w:szCs w:val="28"/>
          <w:lang w:val="pl-PL"/>
        </w:rPr>
        <w:t>- znajomość standardów opieki i wybranych metod pracy z dzieckiem w żłobku;</w:t>
      </w:r>
    </w:p>
    <w:p>
      <w:pPr>
        <w:pStyle w:val="Normal"/>
        <w:jc w:val="both"/>
        <w:rPr>
          <w:rFonts w:ascii="Times New Roman" w:hAnsi="Times New Roman"/>
          <w:color w:val="000000"/>
          <w:sz w:val="24"/>
          <w:szCs w:val="24"/>
        </w:rPr>
      </w:pPr>
      <w:r>
        <w:rPr>
          <w:rFonts w:ascii="Times New Roman" w:hAnsi="Times New Roman"/>
          <w:color w:val="000000"/>
          <w:sz w:val="28"/>
          <w:szCs w:val="28"/>
          <w:lang w:val="pl-PL"/>
        </w:rPr>
        <w:t>- posiadanie aktualnych badań sanitarno - epidemiologicznych;</w:t>
      </w:r>
    </w:p>
    <w:p>
      <w:pPr>
        <w:pStyle w:val="Normal"/>
        <w:jc w:val="both"/>
        <w:rPr>
          <w:rFonts w:ascii="Times New Roman" w:hAnsi="Times New Roman"/>
          <w:color w:val="000000"/>
          <w:sz w:val="24"/>
          <w:szCs w:val="24"/>
        </w:rPr>
      </w:pPr>
      <w:r>
        <w:rPr>
          <w:rFonts w:ascii="Times New Roman" w:hAnsi="Times New Roman"/>
          <w:color w:val="000000"/>
          <w:sz w:val="28"/>
          <w:szCs w:val="28"/>
          <w:lang w:val="pl-PL"/>
        </w:rPr>
        <w:t>- doświadczenie w pracy z dziećmi do lat 3;</w:t>
      </w:r>
    </w:p>
    <w:p>
      <w:pPr>
        <w:pStyle w:val="Normal"/>
        <w:jc w:val="both"/>
        <w:rPr>
          <w:rFonts w:ascii="Times New Roman" w:hAnsi="Times New Roman"/>
          <w:color w:val="000000"/>
          <w:sz w:val="24"/>
          <w:szCs w:val="24"/>
        </w:rPr>
      </w:pPr>
      <w:r>
        <w:rPr>
          <w:rFonts w:ascii="Times New Roman" w:hAnsi="Times New Roman"/>
          <w:color w:val="000000"/>
          <w:sz w:val="28"/>
          <w:szCs w:val="28"/>
          <w:lang w:val="pl-PL"/>
        </w:rPr>
        <w:t>- ukończone kursy lub szkolenia wspomagające rozwój dzieci;</w:t>
      </w:r>
    </w:p>
    <w:p>
      <w:pPr>
        <w:pStyle w:val="Normal"/>
        <w:jc w:val="both"/>
        <w:rPr>
          <w:rFonts w:ascii="Times New Roman" w:hAnsi="Times New Roman"/>
          <w:color w:val="000000"/>
          <w:sz w:val="24"/>
          <w:szCs w:val="24"/>
        </w:rPr>
      </w:pPr>
      <w:r>
        <w:rPr>
          <w:rFonts w:ascii="Times New Roman" w:hAnsi="Times New Roman"/>
          <w:color w:val="000000"/>
          <w:sz w:val="28"/>
          <w:szCs w:val="28"/>
          <w:lang w:val="pl-PL"/>
        </w:rPr>
        <w:t>- wysoka kultura osobista, kreatywność, cierpliwość, zdolności manualne, muzyczne;</w:t>
      </w:r>
    </w:p>
    <w:p>
      <w:pPr>
        <w:pStyle w:val="Normal"/>
        <w:spacing w:before="0" w:after="143"/>
        <w:rPr>
          <w:b/>
          <w:b/>
          <w:bCs/>
        </w:rPr>
      </w:pPr>
      <w:r>
        <w:rPr>
          <w:rFonts w:ascii="Times New Roman" w:hAnsi="Times New Roman"/>
          <w:b/>
          <w:bCs/>
          <w:sz w:val="28"/>
          <w:szCs w:val="28"/>
          <w:lang w:val="pl-PL"/>
        </w:rPr>
        <w:t>III. Zakres obowiązków:</w:t>
      </w:r>
    </w:p>
    <w:p>
      <w:pPr>
        <w:pStyle w:val="Tretekstu"/>
        <w:numPr>
          <w:ilvl w:val="0"/>
          <w:numId w:val="1"/>
        </w:numPr>
        <w:spacing w:before="0" w:after="140"/>
        <w:ind w:left="397" w:hanging="397"/>
        <w:jc w:val="both"/>
        <w:rPr>
          <w:rFonts w:ascii="Times New Roman" w:hAnsi="Times New Roman"/>
          <w:sz w:val="24"/>
          <w:szCs w:val="24"/>
        </w:rPr>
      </w:pPr>
      <w:r>
        <w:rPr>
          <w:rFonts w:ascii="Times New Roman" w:hAnsi="Times New Roman"/>
          <w:color w:val="000000"/>
          <w:sz w:val="28"/>
          <w:szCs w:val="28"/>
          <w:lang w:val="pl-PL"/>
        </w:rPr>
        <w:t>odpowiedzialność za życie i zdrowie powierzonych dzieci;</w:t>
      </w:r>
    </w:p>
    <w:p>
      <w:pPr>
        <w:pStyle w:val="Tretekstu"/>
        <w:numPr>
          <w:ilvl w:val="0"/>
          <w:numId w:val="1"/>
        </w:numPr>
        <w:spacing w:before="0" w:after="140"/>
        <w:ind w:left="397" w:hanging="397"/>
        <w:jc w:val="both"/>
        <w:rPr>
          <w:rFonts w:ascii="Times New Roman" w:hAnsi="Times New Roman"/>
          <w:sz w:val="24"/>
          <w:szCs w:val="24"/>
        </w:rPr>
      </w:pPr>
      <w:r>
        <w:rPr>
          <w:rFonts w:ascii="Times New Roman" w:hAnsi="Times New Roman"/>
          <w:color w:val="000000"/>
          <w:sz w:val="28"/>
          <w:szCs w:val="28"/>
          <w:lang w:val="pl-PL"/>
        </w:rPr>
        <w:t>wizualna ocena stanu zdrowia i stosowne postępowanie przy codziennym przyjmowaniu dzieci do żłobka;</w:t>
      </w:r>
    </w:p>
    <w:p>
      <w:pPr>
        <w:pStyle w:val="ListParagraph"/>
        <w:numPr>
          <w:ilvl w:val="0"/>
          <w:numId w:val="1"/>
        </w:numPr>
        <w:spacing w:lineRule="auto" w:line="259" w:before="0" w:after="160"/>
        <w:ind w:left="397" w:hanging="340"/>
        <w:contextualSpacing/>
        <w:jc w:val="both"/>
        <w:rPr>
          <w:rFonts w:ascii="Times New Roman" w:hAnsi="Times New Roman"/>
          <w:color w:val="000000"/>
          <w:sz w:val="24"/>
          <w:szCs w:val="24"/>
        </w:rPr>
      </w:pPr>
      <w:r>
        <w:rPr>
          <w:rFonts w:ascii="Times New Roman" w:hAnsi="Times New Roman"/>
          <w:color w:val="000000"/>
          <w:sz w:val="28"/>
          <w:szCs w:val="28"/>
          <w:lang w:val="pl-PL"/>
        </w:rPr>
        <w:t>zaspakajanie potrzeb dzieci, a w szczególności potrzeby bezpieczeństwa, poczucia akceptacji, aktywności poznawczej oraz interakcji społecznych;</w:t>
      </w:r>
    </w:p>
    <w:p>
      <w:pPr>
        <w:pStyle w:val="Tretekstu"/>
        <w:numPr>
          <w:ilvl w:val="0"/>
          <w:numId w:val="1"/>
        </w:numPr>
        <w:spacing w:before="0" w:after="140"/>
        <w:ind w:left="397" w:hanging="340"/>
        <w:jc w:val="both"/>
        <w:rPr>
          <w:rFonts w:ascii="Times New Roman" w:hAnsi="Times New Roman"/>
          <w:color w:val="000000"/>
          <w:sz w:val="24"/>
          <w:szCs w:val="24"/>
        </w:rPr>
      </w:pPr>
      <w:r>
        <w:rPr>
          <w:rFonts w:ascii="Times New Roman" w:hAnsi="Times New Roman"/>
          <w:color w:val="000000"/>
          <w:sz w:val="28"/>
          <w:szCs w:val="28"/>
          <w:lang w:val="pl-PL"/>
        </w:rPr>
        <w:t>karmienie dzieci oraz uczenie samodzielności w trakcie spożywania posiłków;</w:t>
      </w:r>
    </w:p>
    <w:p>
      <w:pPr>
        <w:pStyle w:val="Tretekstu"/>
        <w:numPr>
          <w:ilvl w:val="0"/>
          <w:numId w:val="1"/>
        </w:numPr>
        <w:spacing w:before="0" w:after="140"/>
        <w:ind w:left="397" w:hanging="340"/>
        <w:jc w:val="both"/>
        <w:rPr>
          <w:rFonts w:ascii="Times New Roman" w:hAnsi="Times New Roman"/>
          <w:color w:val="000000"/>
          <w:sz w:val="24"/>
          <w:szCs w:val="24"/>
        </w:rPr>
      </w:pPr>
      <w:r>
        <w:rPr>
          <w:rFonts w:ascii="Times New Roman" w:hAnsi="Times New Roman"/>
          <w:color w:val="000000"/>
          <w:sz w:val="28"/>
          <w:szCs w:val="28"/>
          <w:lang w:val="pl-PL"/>
        </w:rPr>
        <w:t>wykonywanie codziennych zabiegów pielęgnacyjnych, zaspakajanie potrzeb fizjologicznych, usamodzielnianie dzieci;</w:t>
      </w:r>
    </w:p>
    <w:p>
      <w:pPr>
        <w:pStyle w:val="Tretekstu"/>
        <w:numPr>
          <w:ilvl w:val="0"/>
          <w:numId w:val="1"/>
        </w:numPr>
        <w:spacing w:before="0" w:after="140"/>
        <w:ind w:left="397" w:hanging="340"/>
        <w:jc w:val="both"/>
        <w:rPr>
          <w:rFonts w:ascii="Times New Roman" w:hAnsi="Times New Roman"/>
          <w:sz w:val="24"/>
          <w:szCs w:val="24"/>
        </w:rPr>
      </w:pPr>
      <w:r>
        <w:rPr>
          <w:rFonts w:ascii="Times New Roman" w:hAnsi="Times New Roman"/>
          <w:color w:val="000000"/>
          <w:sz w:val="28"/>
          <w:szCs w:val="28"/>
          <w:lang w:val="pl-PL"/>
        </w:rPr>
        <w:t>współpraca z rodzicami lub opiekunami prawnymi dzieci w realizacji działalności opiekuńczej, wychowawczej i edukacyjnej;</w:t>
      </w:r>
    </w:p>
    <w:p>
      <w:pPr>
        <w:pStyle w:val="Tretekstu"/>
        <w:numPr>
          <w:ilvl w:val="0"/>
          <w:numId w:val="1"/>
        </w:numPr>
        <w:spacing w:before="0" w:after="140"/>
        <w:ind w:left="397" w:hanging="340"/>
        <w:jc w:val="both"/>
        <w:rPr>
          <w:rFonts w:ascii="Times New Roman" w:hAnsi="Times New Roman"/>
          <w:sz w:val="24"/>
          <w:szCs w:val="24"/>
        </w:rPr>
      </w:pPr>
      <w:r>
        <w:rPr>
          <w:rFonts w:ascii="Times New Roman" w:hAnsi="Times New Roman"/>
          <w:color w:val="000000"/>
          <w:sz w:val="28"/>
          <w:szCs w:val="28"/>
          <w:lang w:val="pl-PL"/>
        </w:rPr>
        <w:t xml:space="preserve">udzielanie pierwszej pomocy w sytuacjach zagrożenia zdrowia lub życia dziecka oraz powiadamianie odpowiednich służb ratunkowych; </w:t>
      </w:r>
    </w:p>
    <w:p>
      <w:pPr>
        <w:pStyle w:val="ListParagraph"/>
        <w:numPr>
          <w:ilvl w:val="0"/>
          <w:numId w:val="1"/>
        </w:numPr>
        <w:spacing w:lineRule="auto" w:line="360" w:before="0" w:after="160"/>
        <w:ind w:left="397" w:hanging="340"/>
        <w:contextualSpacing/>
        <w:jc w:val="both"/>
        <w:rPr>
          <w:rFonts w:ascii="Times New Roman" w:hAnsi="Times New Roman"/>
          <w:sz w:val="24"/>
          <w:szCs w:val="24"/>
        </w:rPr>
      </w:pPr>
      <w:r>
        <w:rPr>
          <w:rFonts w:eastAsia="Cambria" w:ascii="Times New Roman" w:hAnsi="Times New Roman" w:eastAsiaTheme="minorHAnsi"/>
          <w:kern w:val="2"/>
          <w:sz w:val="28"/>
          <w:szCs w:val="28"/>
          <w:lang w:val="pl-PL"/>
          <w14:ligatures w14:val="standardContextual"/>
        </w:rPr>
        <w:t>dbanie o porządek i wystój pomieszczeń</w:t>
      </w:r>
      <w:r>
        <w:rPr>
          <w:rFonts w:ascii="Times New Roman" w:hAnsi="Times New Roman"/>
          <w:sz w:val="28"/>
          <w:szCs w:val="28"/>
          <w:lang w:val="pl-PL"/>
        </w:rPr>
        <w:t>;</w:t>
      </w:r>
    </w:p>
    <w:p>
      <w:pPr>
        <w:pStyle w:val="ListParagraph"/>
        <w:numPr>
          <w:ilvl w:val="0"/>
          <w:numId w:val="1"/>
        </w:numPr>
        <w:spacing w:lineRule="auto" w:line="360" w:before="0" w:after="160"/>
        <w:ind w:left="397" w:hanging="340"/>
        <w:contextualSpacing/>
        <w:jc w:val="both"/>
        <w:rPr>
          <w:rFonts w:ascii="Times New Roman" w:hAnsi="Times New Roman"/>
          <w:sz w:val="24"/>
          <w:szCs w:val="24"/>
        </w:rPr>
      </w:pPr>
      <w:r>
        <w:rPr>
          <w:rFonts w:ascii="Times New Roman" w:hAnsi="Times New Roman"/>
          <w:color w:val="000000"/>
          <w:sz w:val="28"/>
          <w:szCs w:val="28"/>
          <w:lang w:val="pl-PL"/>
        </w:rPr>
        <w:t xml:space="preserve">systematyczne prowadzenie wymaganej dokumentacji; </w:t>
      </w:r>
    </w:p>
    <w:p>
      <w:pPr>
        <w:pStyle w:val="ListParagraph"/>
        <w:numPr>
          <w:ilvl w:val="0"/>
          <w:numId w:val="1"/>
        </w:numPr>
        <w:spacing w:lineRule="auto" w:line="240" w:before="0" w:after="46"/>
        <w:ind w:left="397" w:hanging="340"/>
        <w:contextualSpacing/>
        <w:jc w:val="both"/>
        <w:rPr>
          <w:rFonts w:ascii="Times New Roman" w:hAnsi="Times New Roman"/>
          <w:sz w:val="24"/>
          <w:szCs w:val="24"/>
        </w:rPr>
      </w:pPr>
      <w:r>
        <w:rPr>
          <w:rFonts w:ascii="Times New Roman" w:hAnsi="Times New Roman"/>
          <w:color w:val="000000"/>
          <w:sz w:val="28"/>
          <w:szCs w:val="28"/>
          <w:lang w:val="pl-PL"/>
        </w:rPr>
        <w:t xml:space="preserve">sumienne i staranne wykonywanie powierzonych obowiązków, przestrzeganie wszystkich zasad określonych w Statucie, Regulaminie organizacyjnym i innych dokumentach wewnętrznych Samorządowego  Żłobka w Czernicach Borowych; </w:t>
      </w:r>
    </w:p>
    <w:p>
      <w:pPr>
        <w:pStyle w:val="ListParagraph"/>
        <w:spacing w:lineRule="auto" w:line="240" w:before="0" w:after="46"/>
        <w:ind w:left="417"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240" w:before="0" w:after="160"/>
        <w:ind w:left="397" w:hanging="340"/>
        <w:contextualSpacing/>
        <w:jc w:val="both"/>
        <w:rPr>
          <w:rFonts w:ascii="Times New Roman" w:hAnsi="Times New Roman"/>
          <w:sz w:val="24"/>
          <w:szCs w:val="24"/>
        </w:rPr>
      </w:pPr>
      <w:r>
        <w:rPr>
          <w:rFonts w:ascii="Times New Roman" w:hAnsi="Times New Roman"/>
          <w:sz w:val="28"/>
          <w:szCs w:val="28"/>
          <w:lang w:val="pl-PL"/>
        </w:rPr>
        <w:t>wykonywanie innych czynności zleconych przez Dyrektora wynikających z bieżących potrzeb placówki;</w:t>
      </w:r>
    </w:p>
    <w:p>
      <w:pPr>
        <w:pStyle w:val="Normal"/>
        <w:rPr>
          <w:rFonts w:ascii="Times New Roman" w:hAnsi="Times New Roman"/>
          <w:b/>
          <w:b/>
          <w:bCs/>
          <w:sz w:val="24"/>
          <w:szCs w:val="24"/>
        </w:rPr>
      </w:pPr>
      <w:r>
        <w:rPr>
          <w:rFonts w:ascii="Times New Roman" w:hAnsi="Times New Roman"/>
          <w:b/>
          <w:bCs/>
          <w:sz w:val="28"/>
          <w:szCs w:val="28"/>
        </w:rPr>
        <w:t>IV.</w:t>
      </w:r>
      <w:r>
        <w:rPr>
          <w:rFonts w:ascii="Times New Roman" w:hAnsi="Times New Roman"/>
          <w:b/>
          <w:bCs/>
          <w:sz w:val="28"/>
          <w:szCs w:val="28"/>
          <w:lang w:val="pl-PL"/>
        </w:rPr>
        <w:t xml:space="preserve"> Wymagane dokumenty:</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1) Kwestionariusz osobowy dla osoby ubiegającej się o zatrudnienie;</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2) CV i list motywacyjny;</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3) Kopie dokumentów potwierdzających wykształcenie, świadectw pracy i innych dokumentów potwierdzających doświadczenie zawodowe;</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4) Podpisane przez kandydata oświadczenie, że kandydat:</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a) posiada pełna zdolność do czynności prawnych oraz korzysta z pełni praw publicznych;</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b) posiada obywatelstwo polskie lub oświadczenie, że osoba ubiegająca się o stanowisko jest obywatelem Unii Europejskiej, bądź obywatelem innych państw, któremu na podstawie umów międzynarodowych lub przepisów prawa wspólnotowego przysługuje prawo do podjęcia zatrudnienia na terytorium Rzeczypospolitej Polskiej, jeżeli posiada znajomość języka polskiego potwierdzoną dokumentem określonym w przepisach o służbie cywilnej;</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c) nie jest pozbawiony władzy rodzicielskiej oraz władza nie została mu zawieszona ani ograniczona.</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d) wypełnia obowiązek alimentacyjny, w przypadku gdy taki obowiązek został nałożony na podstawie tytułu wykonawczego pochodzącego lub zatwierdzonego przez sąd.</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e) nie był skazany prawomocnym wyrokiem sądowym za przestępstwo umyślne lub umyślne przestępstwo skarbowe.</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f)</w:t>
      </w:r>
      <w:r>
        <w:rPr>
          <w:rFonts w:ascii="Times New Roman" w:hAnsi="Times New Roman"/>
          <w:color w:val="000000"/>
          <w:sz w:val="24"/>
          <w:szCs w:val="24"/>
          <w:lang w:val="pl-PL"/>
        </w:rPr>
        <w:t xml:space="preserve">  n</w:t>
      </w:r>
      <w:r>
        <w:rPr>
          <w:rFonts w:ascii="Times New Roman" w:hAnsi="Times New Roman"/>
          <w:color w:val="000000"/>
          <w:sz w:val="28"/>
          <w:szCs w:val="28"/>
          <w:lang w:val="pl-PL"/>
        </w:rPr>
        <w:t>ie figuruje w bazie danych Rejestru Sprawców Przestępstw w Tle Seksualnym z dostępem ograniczonym</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g) o braku przeciwwskazań zdrowotnych do pracy na oferowanym stanowisku;</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5) Inne dokumenty potwierdzające posiadane kwalifikacje i umiejętności.</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 xml:space="preserve">Wszystkie oświadczenia, list motywacyjny oraz życiorys należy własnoręcznie podpisać. Kserokopie składanych dokumentów winny być poświadczone za zgodność z oryginałem przez kandydata. Kandydaci proszeni są o podanie danych kontaktowych </w:t>
      </w:r>
    </w:p>
    <w:p>
      <w:pPr>
        <w:pStyle w:val="Normal"/>
        <w:rPr>
          <w:rFonts w:ascii="Times New Roman" w:hAnsi="Times New Roman"/>
          <w:b/>
          <w:b/>
          <w:bCs/>
          <w:color w:val="000000"/>
          <w:sz w:val="24"/>
          <w:szCs w:val="24"/>
          <w:lang w:val="pl-PL"/>
        </w:rPr>
      </w:pPr>
      <w:r>
        <w:rPr>
          <w:rFonts w:ascii="Times New Roman" w:hAnsi="Times New Roman"/>
          <w:b/>
          <w:bCs/>
          <w:color w:val="000000"/>
          <w:sz w:val="28"/>
          <w:szCs w:val="28"/>
          <w:lang w:val="pl-PL"/>
        </w:rPr>
        <w:t>V. Miejsce i termin składania dokumentów:</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1. Miejsce: Wymagane dokumenty aplikacyjne należy składać w zamkniętych kopertach z dopiskiem „Dotyczy naboru na stanowisko: Opiekun w żłobku”</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a) osobiście w sekretariacie Urzędu Gminy Czernice Borowe;</w:t>
      </w:r>
    </w:p>
    <w:p>
      <w:pPr>
        <w:pStyle w:val="Normal"/>
        <w:jc w:val="both"/>
        <w:rPr>
          <w:rFonts w:ascii="Times New Roman" w:hAnsi="Times New Roman"/>
          <w:color w:val="000000"/>
          <w:sz w:val="24"/>
          <w:szCs w:val="24"/>
          <w:lang w:val="pl-PL"/>
        </w:rPr>
      </w:pPr>
      <w:r>
        <w:rPr>
          <w:rFonts w:ascii="Times New Roman" w:hAnsi="Times New Roman"/>
          <w:color w:val="000000"/>
          <w:sz w:val="28"/>
          <w:szCs w:val="28"/>
          <w:lang w:val="pl-PL"/>
        </w:rPr>
        <w:t>b) przesłać pocztą na adres: Urząd Gminy Czernice Borowe, ul. Dolna 2, 06-415 Czernice Borowe.</w:t>
      </w:r>
    </w:p>
    <w:p>
      <w:pPr>
        <w:pStyle w:val="Normal"/>
        <w:jc w:val="both"/>
        <w:rPr>
          <w:rFonts w:ascii="Times New Roman" w:hAnsi="Times New Roman"/>
          <w:color w:val="000000"/>
          <w:sz w:val="24"/>
          <w:szCs w:val="24"/>
          <w:lang w:val="pl-PL"/>
        </w:rPr>
      </w:pPr>
      <w:r>
        <w:rPr>
          <w:rFonts w:eastAsia="MS Mincho" w:ascii="Times New Roman" w:hAnsi="Times New Roman"/>
          <w:color w:val="000000"/>
          <w:sz w:val="28"/>
          <w:szCs w:val="28"/>
          <w:lang w:val="pl-PL"/>
        </w:rPr>
        <w:t xml:space="preserve">Termin dostarczenia zgłoszeń: do dnia </w:t>
      </w:r>
      <w:r>
        <w:rPr>
          <w:rFonts w:eastAsia="MS Mincho" w:ascii="Times New Roman" w:hAnsi="Times New Roman"/>
          <w:color w:val="000000"/>
          <w:sz w:val="28"/>
          <w:szCs w:val="28"/>
          <w:lang w:val="pl-PL"/>
        </w:rPr>
        <w:t>9</w:t>
      </w:r>
      <w:r>
        <w:rPr>
          <w:rFonts w:eastAsia="MS Mincho" w:ascii="Times New Roman" w:hAnsi="Times New Roman"/>
          <w:color w:val="000000"/>
          <w:sz w:val="28"/>
          <w:szCs w:val="28"/>
          <w:lang w:val="pl-PL"/>
        </w:rPr>
        <w:t xml:space="preserve"> stycznia 2026r. do godz. 10.00 (decyduje data wpływu do Urzędu).</w:t>
      </w:r>
    </w:p>
    <w:p>
      <w:pPr>
        <w:pStyle w:val="Normal"/>
        <w:rPr>
          <w:rFonts w:ascii="Times New Roman" w:hAnsi="Times New Roman"/>
          <w:sz w:val="24"/>
          <w:szCs w:val="24"/>
        </w:rPr>
      </w:pPr>
      <w:r>
        <w:rPr>
          <w:rFonts w:ascii="Times New Roman" w:hAnsi="Times New Roman"/>
          <w:b/>
          <w:bCs/>
          <w:color w:val="000000"/>
          <w:sz w:val="28"/>
          <w:szCs w:val="28"/>
          <w:lang w:val="pl-PL"/>
        </w:rPr>
        <w:t>VII. Dodatkowe informacje i uwagi:</w:t>
      </w:r>
    </w:p>
    <w:p>
      <w:pPr>
        <w:pStyle w:val="Normal"/>
        <w:jc w:val="both"/>
        <w:rPr>
          <w:rFonts w:ascii="Times New Roman" w:hAnsi="Times New Roman"/>
          <w:sz w:val="24"/>
          <w:szCs w:val="24"/>
        </w:rPr>
      </w:pPr>
      <w:r>
        <w:rPr>
          <w:rFonts w:ascii="Times New Roman" w:hAnsi="Times New Roman"/>
          <w:color w:val="000000"/>
          <w:sz w:val="28"/>
          <w:szCs w:val="28"/>
          <w:lang w:val="pl-PL"/>
        </w:rPr>
        <w:t>1) Oferty złożone po upływie terminu określonego do ich przyjmowania nie będą rozpatrywane.</w:t>
      </w:r>
    </w:p>
    <w:p>
      <w:pPr>
        <w:pStyle w:val="Normal"/>
        <w:tabs>
          <w:tab w:val="clear" w:pos="720"/>
          <w:tab w:val="left" w:pos="338" w:leader="none"/>
          <w:tab w:val="left" w:pos="450" w:leader="none"/>
        </w:tabs>
        <w:jc w:val="both"/>
        <w:rPr>
          <w:rFonts w:ascii="Times New Roman" w:hAnsi="Times New Roman"/>
          <w:sz w:val="24"/>
          <w:szCs w:val="24"/>
        </w:rPr>
      </w:pPr>
      <w:r>
        <w:rPr>
          <w:rFonts w:ascii="Times New Roman" w:hAnsi="Times New Roman"/>
          <w:color w:val="000000"/>
          <w:sz w:val="28"/>
          <w:szCs w:val="28"/>
          <w:lang w:val="pl-PL"/>
        </w:rPr>
        <w:t>2) Osoby, których oferty zostaną odrzucone, nie będą powiadamiane.</w:t>
      </w:r>
    </w:p>
    <w:p>
      <w:pPr>
        <w:pStyle w:val="Normal"/>
        <w:tabs>
          <w:tab w:val="clear" w:pos="720"/>
          <w:tab w:val="left" w:pos="338" w:leader="none"/>
          <w:tab w:val="left" w:pos="450" w:leader="none"/>
        </w:tabs>
        <w:jc w:val="both"/>
        <w:rPr>
          <w:rFonts w:ascii="Times New Roman" w:hAnsi="Times New Roman"/>
          <w:sz w:val="24"/>
          <w:szCs w:val="24"/>
        </w:rPr>
      </w:pPr>
      <w:r>
        <w:rPr>
          <w:rFonts w:ascii="Times New Roman" w:hAnsi="Times New Roman"/>
          <w:color w:val="000000"/>
          <w:sz w:val="28"/>
          <w:szCs w:val="28"/>
          <w:lang w:val="pl-PL"/>
        </w:rPr>
        <w:t>3) O zakwalifikowaniu się na rozmowę, jej miejscu i terminie,  kandydaci zostaną powiadomieni telefonicznie;</w:t>
      </w:r>
    </w:p>
    <w:p>
      <w:pPr>
        <w:pStyle w:val="Normal"/>
        <w:tabs>
          <w:tab w:val="clear" w:pos="720"/>
          <w:tab w:val="left" w:pos="338" w:leader="none"/>
          <w:tab w:val="left" w:pos="450" w:leader="none"/>
        </w:tabs>
        <w:jc w:val="both"/>
        <w:rPr>
          <w:rFonts w:ascii="Times New Roman" w:hAnsi="Times New Roman"/>
          <w:sz w:val="24"/>
          <w:szCs w:val="24"/>
        </w:rPr>
      </w:pPr>
      <w:r>
        <w:rPr>
          <w:rFonts w:ascii="Times New Roman" w:hAnsi="Times New Roman"/>
          <w:color w:val="000000"/>
          <w:sz w:val="28"/>
          <w:szCs w:val="28"/>
          <w:lang w:val="pl-PL"/>
        </w:rPr>
        <w:t>4) Informacja o wynikach postępowania rekrutacyjnego na stanowisko: „Opiekun w żłobku” będzie umieszczona na stronie internetowej BIP Urzędu Gminy Czernice Borowe.</w:t>
      </w:r>
    </w:p>
    <w:p>
      <w:pPr>
        <w:pStyle w:val="Normal"/>
        <w:jc w:val="both"/>
        <w:rPr>
          <w:rFonts w:ascii="Times New Roman" w:hAnsi="Times New Roman"/>
          <w:sz w:val="24"/>
          <w:szCs w:val="24"/>
        </w:rPr>
      </w:pPr>
      <w:r>
        <w:rPr>
          <w:rFonts w:ascii="Times New Roman" w:hAnsi="Times New Roman"/>
          <w:color w:val="000000"/>
          <w:sz w:val="28"/>
          <w:szCs w:val="28"/>
          <w:lang w:val="pl-PL"/>
        </w:rPr>
        <w:t>5) Przewidywany termin zakończenia postępowania rekrutacyjnego styczeń 2026 r.</w:t>
      </w:r>
    </w:p>
    <w:p>
      <w:pPr>
        <w:pStyle w:val="Normal"/>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jc w:val="center"/>
        <w:rPr>
          <w:rFonts w:ascii="Times New Roman" w:hAnsi="Times New Roman"/>
          <w:sz w:val="24"/>
          <w:szCs w:val="24"/>
        </w:rPr>
      </w:pPr>
      <w:r>
        <w:rPr>
          <w:rFonts w:ascii="Times New Roman" w:hAnsi="Times New Roman"/>
          <w:b/>
          <w:bCs/>
          <w:color w:val="000000"/>
          <w:sz w:val="28"/>
          <w:szCs w:val="28"/>
          <w:lang w:val="pl-PL"/>
        </w:rPr>
        <w:t xml:space="preserve">Klauzula Informacyjna </w:t>
      </w:r>
    </w:p>
    <w:p>
      <w:pPr>
        <w:pStyle w:val="Normal"/>
        <w:jc w:val="both"/>
        <w:rPr>
          <w:rFonts w:ascii="Times New Roman" w:hAnsi="Times New Roman"/>
          <w:sz w:val="24"/>
          <w:szCs w:val="24"/>
        </w:rPr>
      </w:pPr>
      <w:r>
        <w:rPr>
          <w:rFonts w:ascii="Times New Roman" w:hAnsi="Times New Roman"/>
          <w:color w:val="000000"/>
          <w:sz w:val="28"/>
          <w:szCs w:val="28"/>
          <w:lang w:val="pl-PL"/>
        </w:rPr>
        <w:t xml:space="preserve">Wyrażam dobrowolnie zgodę na przetwarzanie moich danych osobowych przez Samorządowy Żłobek  w Czernicach Borowych, zawartych w dostarczonych przeze mnie dokumentach aplikacyjnych w celu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p>
    <w:p>
      <w:pPr>
        <w:pStyle w:val="Normal"/>
        <w:jc w:val="both"/>
        <w:rPr>
          <w:rFonts w:ascii="Times New Roman" w:hAnsi="Times New Roman"/>
          <w:sz w:val="24"/>
          <w:szCs w:val="24"/>
        </w:rPr>
      </w:pPr>
      <w:r>
        <w:rPr>
          <w:rFonts w:ascii="Times New Roman" w:hAnsi="Times New Roman"/>
          <w:color w:val="000000"/>
          <w:sz w:val="28"/>
          <w:szCs w:val="28"/>
          <w:lang w:val="pl-PL"/>
        </w:rPr>
        <w:t xml:space="preserve">Zostałam/em poinformowana/y iż zgoda może zostać przeze mnie wycofana w każdym czasie. </w:t>
      </w:r>
    </w:p>
    <w:p>
      <w:pPr>
        <w:pStyle w:val="Normal"/>
        <w:jc w:val="center"/>
        <w:rPr>
          <w:rFonts w:ascii="Times New Roman" w:hAnsi="Times New Roman"/>
          <w:sz w:val="24"/>
          <w:szCs w:val="24"/>
        </w:rPr>
      </w:pPr>
      <w:r>
        <w:rPr>
          <w:rFonts w:ascii="Times New Roman" w:hAnsi="Times New Roman"/>
          <w:color w:val="000000"/>
          <w:sz w:val="28"/>
          <w:szCs w:val="28"/>
          <w:lang w:val="pl-PL"/>
        </w:rPr>
        <w:t xml:space="preserve">□ </w:t>
      </w:r>
      <w:r>
        <w:rPr>
          <w:rFonts w:ascii="Times New Roman" w:hAnsi="Times New Roman"/>
          <w:color w:val="000000"/>
          <w:sz w:val="28"/>
          <w:szCs w:val="28"/>
          <w:lang w:val="pl-PL"/>
        </w:rPr>
        <w:t xml:space="preserve">TAK, wyrażam zgodę                            □ NIE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color w:val="000000"/>
          <w:sz w:val="28"/>
          <w:szCs w:val="28"/>
          <w:lang w:val="pl-PL"/>
        </w:rPr>
        <w:t xml:space="preserve">Zgodnie z art. 13 ust. 1 i ust. 2 RODO, informuje się, iż: </w:t>
      </w:r>
    </w:p>
    <w:p>
      <w:pPr>
        <w:pStyle w:val="Normal"/>
        <w:jc w:val="both"/>
        <w:rPr>
          <w:rFonts w:ascii="Times New Roman" w:hAnsi="Times New Roman"/>
          <w:sz w:val="24"/>
          <w:szCs w:val="24"/>
        </w:rPr>
      </w:pPr>
      <w:r>
        <w:rPr>
          <w:rFonts w:ascii="Times New Roman" w:hAnsi="Times New Roman"/>
          <w:color w:val="000000"/>
          <w:sz w:val="28"/>
          <w:szCs w:val="28"/>
          <w:lang w:val="pl-PL"/>
        </w:rPr>
        <w:t>1. Administratorem Pani/Pana danych osobowych jest Samorządowy Żłobek w Czernicach Borowych.</w:t>
      </w:r>
    </w:p>
    <w:p>
      <w:pPr>
        <w:pStyle w:val="Normal"/>
        <w:jc w:val="both"/>
        <w:rPr>
          <w:rFonts w:ascii="Times New Roman" w:hAnsi="Times New Roman"/>
          <w:sz w:val="24"/>
          <w:szCs w:val="24"/>
        </w:rPr>
      </w:pPr>
      <w:r>
        <w:rPr>
          <w:rFonts w:ascii="Times New Roman" w:hAnsi="Times New Roman"/>
          <w:color w:val="000000"/>
          <w:sz w:val="28"/>
          <w:szCs w:val="28"/>
          <w:lang w:val="pl-PL"/>
        </w:rPr>
        <w:t xml:space="preserve">2. W sprawach związanych z ochroną swoich danych osobowych można kontaktować się z Inspektorem Ochrony Danych pod adresem e-mail: </w:t>
      </w:r>
      <w:hyperlink r:id="rId2">
        <w:r>
          <w:rPr>
            <w:rStyle w:val="Czeinternetowe"/>
            <w:rFonts w:ascii="Times New Roman" w:hAnsi="Times New Roman"/>
            <w:color w:val="000000"/>
            <w:sz w:val="28"/>
            <w:szCs w:val="28"/>
            <w:u w:val="none"/>
            <w:lang w:val="pl-PL" w:eastAsia="en-US" w:bidi="ar-SA"/>
          </w:rPr>
          <w:t>iod@czerniceborowe.pl</w:t>
        </w:r>
      </w:hyperlink>
      <w:r>
        <w:rPr>
          <w:rFonts w:ascii="Times New Roman" w:hAnsi="Times New Roman"/>
          <w:color w:val="000000"/>
          <w:sz w:val="28"/>
          <w:szCs w:val="28"/>
          <w:u w:val="none"/>
          <w:lang w:val="pl-PL"/>
        </w:rPr>
        <w:t>.</w:t>
      </w:r>
    </w:p>
    <w:p>
      <w:pPr>
        <w:pStyle w:val="Normal"/>
        <w:jc w:val="both"/>
        <w:rPr>
          <w:rFonts w:ascii="Times New Roman" w:hAnsi="Times New Roman"/>
          <w:sz w:val="24"/>
          <w:szCs w:val="24"/>
        </w:rPr>
      </w:pPr>
      <w:r>
        <w:rPr>
          <w:rFonts w:ascii="Times New Roman" w:hAnsi="Times New Roman"/>
          <w:color w:val="000000"/>
          <w:sz w:val="28"/>
          <w:szCs w:val="28"/>
          <w:lang w:val="pl-PL"/>
        </w:rPr>
        <w:t>3. Pani/Pana dane osobowe przetwarzane będą w celu realizacji procesu rekrutacji i procesów przyszłej rekrutacji, na podstawie przepisu prawa: ustawa z dnia 26 czerwca 1974 r. Kodeks Pracy zgodnie z art. 6 ust. 1 pkt c RODO oraz na podstawie dowolnych zgód wyrażonych przez Panią/Pana zgodnie z art. 6 ust. 1 pkt a RODO.</w:t>
      </w:r>
    </w:p>
    <w:p>
      <w:pPr>
        <w:pStyle w:val="Normal"/>
        <w:jc w:val="both"/>
        <w:rPr>
          <w:rFonts w:ascii="Times New Roman" w:hAnsi="Times New Roman"/>
          <w:sz w:val="24"/>
          <w:szCs w:val="24"/>
        </w:rPr>
      </w:pPr>
      <w:r>
        <w:rPr>
          <w:rFonts w:ascii="Times New Roman" w:hAnsi="Times New Roman"/>
          <w:color w:val="000000"/>
          <w:sz w:val="28"/>
          <w:szCs w:val="28"/>
          <w:lang w:val="pl-PL"/>
        </w:rPr>
        <w:t>4. Pani/Pana dane osobowe będą przechowywane do czasu zakończenia rekrutacji.</w:t>
      </w:r>
    </w:p>
    <w:p>
      <w:pPr>
        <w:pStyle w:val="Normal"/>
        <w:jc w:val="both"/>
        <w:rPr>
          <w:rFonts w:ascii="Times New Roman" w:hAnsi="Times New Roman"/>
          <w:sz w:val="24"/>
          <w:szCs w:val="24"/>
        </w:rPr>
      </w:pPr>
      <w:r>
        <w:rPr>
          <w:rFonts w:ascii="Times New Roman" w:hAnsi="Times New Roman"/>
          <w:color w:val="000000"/>
          <w:sz w:val="28"/>
          <w:szCs w:val="28"/>
          <w:lang w:val="pl-PL"/>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pPr>
        <w:pStyle w:val="Normal"/>
        <w:jc w:val="both"/>
        <w:rPr>
          <w:rFonts w:ascii="Times New Roman" w:hAnsi="Times New Roman"/>
          <w:sz w:val="24"/>
          <w:szCs w:val="24"/>
        </w:rPr>
      </w:pPr>
      <w:r>
        <w:rPr>
          <w:rFonts w:ascii="Times New Roman" w:hAnsi="Times New Roman"/>
          <w:color w:val="000000"/>
          <w:sz w:val="28"/>
          <w:szCs w:val="28"/>
          <w:lang w:val="pl-PL"/>
        </w:rPr>
        <w:t>6. Informujemy o prawie wniesienia skargi do organu nadzorczego, którym w Polsce jest Prezes Urzędu Ochrony Danych Osobowych, adres siedziby: ul. Stawki 2, 00-193 Warszawa, gdy uzna Pani/Pan, że przetwarzanie danych osobowych narusza przepisy rozporządzenia wskazanego na wstępie.</w:t>
      </w:r>
    </w:p>
    <w:p>
      <w:pPr>
        <w:pStyle w:val="Normal"/>
        <w:jc w:val="both"/>
        <w:rPr>
          <w:rFonts w:ascii="Times New Roman" w:hAnsi="Times New Roman"/>
          <w:sz w:val="24"/>
          <w:szCs w:val="24"/>
        </w:rPr>
      </w:pPr>
      <w:r>
        <w:rPr>
          <w:rFonts w:ascii="Times New Roman" w:hAnsi="Times New Roman"/>
          <w:color w:val="000000"/>
          <w:sz w:val="28"/>
          <w:szCs w:val="28"/>
          <w:lang w:val="pl-PL"/>
        </w:rPr>
        <w:t>7. Informujemy o prawie do cofnięcia zgody na przetwarzanie danych osobowych w dowolnym momencie bez wpływu na zgodność z prawem przetwarzania, którego dokonano na podstawie zgody przed jej wycofaniem.</w:t>
      </w:r>
    </w:p>
    <w:p>
      <w:pPr>
        <w:pStyle w:val="Normal"/>
        <w:jc w:val="both"/>
        <w:rPr>
          <w:rFonts w:ascii="Times New Roman" w:hAnsi="Times New Roman"/>
          <w:sz w:val="24"/>
          <w:szCs w:val="24"/>
        </w:rPr>
      </w:pPr>
      <w:r>
        <w:rPr>
          <w:rFonts w:ascii="Times New Roman" w:hAnsi="Times New Roman"/>
          <w:color w:val="000000"/>
          <w:sz w:val="28"/>
          <w:szCs w:val="28"/>
          <w:lang w:val="pl-PL"/>
        </w:rPr>
        <w:t>8. Podanie danych osobowych jest dobrowolne, ale jest to warunkiem uczestnictwa przez Panią/Pana w procesach rekrutacyjnych prowadzonych przez Samorządowy Żłobek w Czernicach Borowych. Konsekwencją niepodania danych osobowych będzie brak możliwości rozpatrzenia Pani/Pana kandydatury w procesach rekrutacyjnych.</w:t>
      </w:r>
    </w:p>
    <w:p>
      <w:pPr>
        <w:pStyle w:val="Normal"/>
        <w:jc w:val="both"/>
        <w:rPr>
          <w:rFonts w:ascii="Times New Roman" w:hAnsi="Times New Roman"/>
          <w:sz w:val="24"/>
          <w:szCs w:val="24"/>
        </w:rPr>
      </w:pPr>
      <w:r>
        <w:rPr>
          <w:rFonts w:ascii="Times New Roman" w:hAnsi="Times New Roman"/>
          <w:color w:val="000000"/>
          <w:sz w:val="28"/>
          <w:szCs w:val="28"/>
          <w:lang w:val="pl-PL"/>
        </w:rPr>
        <w:t>9. Informujemy, iż Pani/Pana dane osobowe nie będą przekazywane do państwa trzeciego, organizacji międzynarodowych ani innych odbiorców danych oraz że nie będą przetwarzane w sposób zautomatyzowany i nie będą profilowane.</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color w:val="000000"/>
          <w:sz w:val="28"/>
          <w:szCs w:val="28"/>
          <w:lang w:val="pl-PL"/>
        </w:rPr>
        <w:t xml:space="preserve">.........................................       ..........................................................................                        </w:t>
      </w:r>
      <w:r>
        <w:rPr>
          <w:rFonts w:ascii="Times New Roman" w:hAnsi="Times New Roman"/>
          <w:color w:val="000000"/>
          <w:sz w:val="24"/>
          <w:szCs w:val="24"/>
          <w:lang w:val="pl-PL"/>
        </w:rPr>
        <w:t>(miejscowość i data)                            (podpis osoby ubiegającej się o zatrudnienie)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b/>
          <w:bCs/>
          <w:color w:val="000000"/>
          <w:sz w:val="28"/>
          <w:szCs w:val="28"/>
          <w:lang w:val="pl-PL"/>
        </w:rPr>
        <w:t xml:space="preserve"> </w:t>
      </w:r>
      <w:r>
        <w:rPr>
          <w:rFonts w:ascii="Times New Roman" w:hAnsi="Times New Roman"/>
          <w:b/>
          <w:bCs/>
          <w:color w:val="000000"/>
          <w:sz w:val="28"/>
          <w:szCs w:val="28"/>
          <w:lang w:val="pl-PL"/>
        </w:rPr>
        <w:t>KWESTIONARIUSZ OSOBOWY DLA OSOBY UBIEGAJĄCEJ SIĘ</w:t>
      </w:r>
    </w:p>
    <w:p>
      <w:pPr>
        <w:pStyle w:val="Normal"/>
        <w:jc w:val="center"/>
        <w:rPr>
          <w:rFonts w:ascii="Times New Roman" w:hAnsi="Times New Roman"/>
          <w:sz w:val="24"/>
          <w:szCs w:val="24"/>
        </w:rPr>
      </w:pPr>
      <w:r>
        <w:rPr>
          <w:rFonts w:ascii="Times New Roman" w:hAnsi="Times New Roman"/>
          <w:b/>
          <w:bCs/>
          <w:color w:val="000000"/>
          <w:sz w:val="28"/>
          <w:szCs w:val="28"/>
          <w:lang w:val="pl-PL"/>
        </w:rPr>
        <w:t>O ZATRUDNIENIE</w:t>
      </w:r>
    </w:p>
    <w:p>
      <w:pPr>
        <w:pStyle w:val="Normal"/>
        <w:jc w:val="both"/>
        <w:rPr>
          <w:rFonts w:ascii="Times New Roman" w:hAnsi="Times New Roman"/>
          <w:sz w:val="24"/>
          <w:szCs w:val="24"/>
        </w:rPr>
      </w:pPr>
      <w:r>
        <w:rPr>
          <w:rFonts w:ascii="Times New Roman" w:hAnsi="Times New Roman"/>
          <w:color w:val="000000"/>
          <w:sz w:val="28"/>
          <w:szCs w:val="28"/>
          <w:lang w:val="pl-PL"/>
        </w:rPr>
        <w:t>1. Imię (imiona) i nazwisko</w:t>
      </w:r>
    </w:p>
    <w:p>
      <w:pPr>
        <w:pStyle w:val="Normal"/>
        <w:jc w:val="both"/>
        <w:rPr>
          <w:rFonts w:ascii="Times New Roman" w:hAnsi="Times New Roman"/>
          <w:sz w:val="24"/>
          <w:szCs w:val="24"/>
        </w:rPr>
      </w:pPr>
      <w:r>
        <w:rPr>
          <w:rFonts w:ascii="Times New Roman" w:hAnsi="Times New Roman"/>
          <w:color w:val="000000"/>
          <w:sz w:val="28"/>
          <w:szCs w:val="28"/>
          <w:lang w:val="pl-PL"/>
        </w:rPr>
        <w:t>.............................................................................................................………..............</w:t>
      </w:r>
    </w:p>
    <w:p>
      <w:pPr>
        <w:pStyle w:val="Normal"/>
        <w:jc w:val="both"/>
        <w:rPr>
          <w:rFonts w:ascii="Times New Roman" w:hAnsi="Times New Roman"/>
          <w:sz w:val="24"/>
          <w:szCs w:val="24"/>
        </w:rPr>
      </w:pPr>
      <w:r>
        <w:rPr>
          <w:rFonts w:ascii="Times New Roman" w:hAnsi="Times New Roman"/>
          <w:color w:val="000000"/>
          <w:sz w:val="28"/>
          <w:szCs w:val="28"/>
          <w:lang w:val="pl-PL"/>
        </w:rPr>
        <w:t>2. Data urodzenia</w:t>
      </w:r>
    </w:p>
    <w:p>
      <w:pPr>
        <w:pStyle w:val="Normal"/>
        <w:jc w:val="both"/>
        <w:rPr>
          <w:rFonts w:ascii="Times New Roman" w:hAnsi="Times New Roman"/>
          <w:sz w:val="24"/>
          <w:szCs w:val="24"/>
        </w:rPr>
      </w:pPr>
      <w:r>
        <w:rPr>
          <w:rFonts w:ascii="Times New Roman" w:hAnsi="Times New Roman"/>
          <w:color w:val="000000"/>
          <w:sz w:val="28"/>
          <w:szCs w:val="28"/>
          <w:lang w:val="pl-PL"/>
        </w:rPr>
        <w:t>......................................................................................................................……….....</w:t>
      </w:r>
    </w:p>
    <w:p>
      <w:pPr>
        <w:pStyle w:val="Normal"/>
        <w:jc w:val="both"/>
        <w:rPr>
          <w:rFonts w:ascii="Times New Roman" w:hAnsi="Times New Roman"/>
          <w:sz w:val="24"/>
          <w:szCs w:val="24"/>
        </w:rPr>
      </w:pPr>
      <w:r>
        <w:rPr>
          <w:rFonts w:ascii="Times New Roman" w:hAnsi="Times New Roman"/>
          <w:color w:val="000000"/>
          <w:sz w:val="28"/>
          <w:szCs w:val="28"/>
          <w:lang w:val="pl-PL"/>
        </w:rPr>
        <w:t>3. Dane kontaktowe</w:t>
      </w:r>
    </w:p>
    <w:p>
      <w:pPr>
        <w:pStyle w:val="Normal"/>
        <w:spacing w:before="0" w:after="29"/>
        <w:jc w:val="center"/>
        <w:rPr>
          <w:rFonts w:ascii="Times New Roman" w:hAnsi="Times New Roman"/>
          <w:sz w:val="24"/>
          <w:szCs w:val="24"/>
        </w:rPr>
      </w:pPr>
      <w:r>
        <w:rPr>
          <w:rFonts w:ascii="Times New Roman" w:hAnsi="Times New Roman"/>
          <w:color w:val="000000"/>
          <w:sz w:val="28"/>
          <w:szCs w:val="28"/>
          <w:lang w:val="pl-PL"/>
        </w:rPr>
        <w:t>.............................................................................................................………..............</w:t>
      </w:r>
    </w:p>
    <w:p>
      <w:pPr>
        <w:pStyle w:val="Normal"/>
        <w:spacing w:before="0" w:after="29"/>
        <w:jc w:val="center"/>
        <w:rPr>
          <w:rFonts w:ascii="Times New Roman" w:hAnsi="Times New Roman"/>
          <w:sz w:val="24"/>
          <w:szCs w:val="24"/>
        </w:rPr>
      </w:pPr>
      <w:r>
        <w:rPr>
          <w:rFonts w:ascii="Times New Roman" w:hAnsi="Times New Roman"/>
          <w:color w:val="000000"/>
          <w:sz w:val="24"/>
          <w:szCs w:val="24"/>
          <w:lang w:val="pl-PL"/>
        </w:rPr>
        <w:t>(wskazane przez osobę ubiegającą się o zatrudnienie)</w:t>
      </w:r>
    </w:p>
    <w:p>
      <w:pPr>
        <w:pStyle w:val="Normal"/>
        <w:jc w:val="both"/>
        <w:rPr>
          <w:rFonts w:ascii="Times New Roman" w:hAnsi="Times New Roman"/>
          <w:sz w:val="24"/>
          <w:szCs w:val="24"/>
        </w:rPr>
      </w:pPr>
      <w:r>
        <w:rPr>
          <w:rFonts w:ascii="Times New Roman" w:hAnsi="Times New Roman"/>
          <w:color w:val="000000"/>
          <w:sz w:val="28"/>
          <w:szCs w:val="28"/>
          <w:lang w:val="pl-PL"/>
        </w:rPr>
        <w:t>4. Wykształcenie (gdy jest ono niezbędne do wykonywania pracy określonego rodzaju lub na określonym stanowisku)</w:t>
      </w:r>
    </w:p>
    <w:p>
      <w:pPr>
        <w:pStyle w:val="Normal"/>
        <w:jc w:val="both"/>
        <w:rPr>
          <w:rFonts w:ascii="Times New Roman" w:hAnsi="Times New Roman"/>
          <w:sz w:val="24"/>
          <w:szCs w:val="24"/>
        </w:rPr>
      </w:pPr>
      <w:r>
        <w:rPr>
          <w:rFonts w:ascii="Times New Roman" w:hAnsi="Times New Roman"/>
          <w:color w:val="000000"/>
          <w:sz w:val="28"/>
          <w:szCs w:val="28"/>
          <w:lang w:val="pl-PL"/>
        </w:rPr>
        <w:t>........................................................................................................………...................</w:t>
      </w:r>
    </w:p>
    <w:p>
      <w:pPr>
        <w:pStyle w:val="Normal"/>
        <w:jc w:val="both"/>
        <w:rPr>
          <w:rFonts w:ascii="Times New Roman" w:hAnsi="Times New Roman"/>
          <w:sz w:val="24"/>
          <w:szCs w:val="24"/>
        </w:rPr>
      </w:pPr>
      <w:r>
        <w:rPr>
          <w:rFonts w:ascii="Times New Roman" w:hAnsi="Times New Roman"/>
          <w:color w:val="000000"/>
          <w:sz w:val="28"/>
          <w:szCs w:val="28"/>
          <w:lang w:val="pl-PL"/>
        </w:rPr>
        <w:t>........................................................................................................……...…................</w:t>
      </w:r>
    </w:p>
    <w:p>
      <w:pPr>
        <w:pStyle w:val="Normal"/>
        <w:spacing w:lineRule="auto" w:line="240"/>
        <w:jc w:val="both"/>
        <w:rPr>
          <w:rFonts w:ascii="Times New Roman" w:hAnsi="Times New Roman"/>
          <w:sz w:val="24"/>
          <w:szCs w:val="24"/>
        </w:rPr>
      </w:pPr>
      <w:r>
        <w:rPr>
          <w:rFonts w:ascii="Times New Roman" w:hAnsi="Times New Roman"/>
          <w:color w:val="000000"/>
          <w:sz w:val="28"/>
          <w:szCs w:val="28"/>
          <w:lang w:val="pl-PL"/>
        </w:rPr>
        <w:t>......................................................................................................……….....................</w:t>
      </w:r>
    </w:p>
    <w:p>
      <w:pPr>
        <w:pStyle w:val="Normal"/>
        <w:spacing w:lineRule="auto" w:line="240" w:before="0" w:after="143"/>
        <w:jc w:val="center"/>
        <w:rPr>
          <w:rFonts w:ascii="Times New Roman" w:hAnsi="Times New Roman"/>
          <w:sz w:val="24"/>
          <w:szCs w:val="24"/>
        </w:rPr>
      </w:pPr>
      <w:r>
        <w:rPr>
          <w:rFonts w:ascii="Times New Roman" w:hAnsi="Times New Roman"/>
          <w:color w:val="000000"/>
          <w:sz w:val="24"/>
          <w:szCs w:val="24"/>
          <w:lang w:val="pl-PL"/>
        </w:rPr>
        <w:t>(nazwa szkoły i rok jej ukończenia)</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center"/>
        <w:rPr>
          <w:rFonts w:ascii="Times New Roman" w:hAnsi="Times New Roman"/>
          <w:sz w:val="24"/>
          <w:szCs w:val="24"/>
        </w:rPr>
      </w:pPr>
      <w:r>
        <w:rPr>
          <w:rFonts w:ascii="Times New Roman" w:hAnsi="Times New Roman"/>
          <w:color w:val="000000"/>
          <w:sz w:val="24"/>
          <w:szCs w:val="24"/>
          <w:lang w:val="pl-PL"/>
        </w:rPr>
        <w:t>(zawód, specjalność, stopień naukowy, tytuł zawodowy, tytuł naukowy)</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5. Kwalifikacje zawodowe (gdy są one niezbędne do wykonywania pracy określonego rodzaju lub na określonym stanowisku)</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center"/>
        <w:rPr>
          <w:rFonts w:ascii="Times New Roman" w:hAnsi="Times New Roman"/>
          <w:sz w:val="24"/>
          <w:szCs w:val="24"/>
        </w:rPr>
      </w:pPr>
      <w:r>
        <w:rPr>
          <w:rFonts w:ascii="Times New Roman" w:hAnsi="Times New Roman"/>
          <w:color w:val="000000"/>
          <w:sz w:val="24"/>
          <w:szCs w:val="24"/>
          <w:lang w:val="pl-PL"/>
        </w:rPr>
        <w:t>(kursy, studia podyplomowe lub inne formy uzupełnienia wiedzy lub umiejętności)</w:t>
      </w:r>
    </w:p>
    <w:p>
      <w:pPr>
        <w:pStyle w:val="Normal"/>
        <w:spacing w:lineRule="auto" w:line="240" w:before="0" w:after="143"/>
        <w:rPr>
          <w:rFonts w:ascii="Times New Roman" w:hAnsi="Times New Roman"/>
          <w:sz w:val="24"/>
          <w:szCs w:val="24"/>
        </w:rPr>
      </w:pPr>
      <w:r>
        <w:rPr>
          <w:rFonts w:ascii="Times New Roman" w:hAnsi="Times New Roman"/>
          <w:color w:val="000000"/>
          <w:sz w:val="28"/>
          <w:szCs w:val="28"/>
          <w:lang w:val="pl-PL"/>
        </w:rPr>
        <w:t>6. Przebieg dotychczasowego zatrudnienia (gdy jest ono niezbędne do wykonywania pracy określonego rodzaju lub na określonym stanowisku):</w:t>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both"/>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both"/>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both"/>
        <w:rPr>
          <w:rFonts w:ascii="Times New Roman" w:hAnsi="Times New Roman"/>
          <w:sz w:val="24"/>
          <w:szCs w:val="24"/>
        </w:rPr>
      </w:pPr>
      <w:r>
        <w:rPr>
          <w:rFonts w:ascii="Times New Roman" w:hAnsi="Times New Roman"/>
          <w:color w:val="000000"/>
          <w:sz w:val="24"/>
          <w:szCs w:val="24"/>
          <w:lang w:val="pl-PL"/>
        </w:rPr>
        <w:t>..........................................................................................................................…………...................</w:t>
      </w:r>
    </w:p>
    <w:p>
      <w:pPr>
        <w:pStyle w:val="Normal"/>
        <w:spacing w:lineRule="auto" w:line="240" w:before="0" w:after="143"/>
        <w:jc w:val="center"/>
        <w:rPr>
          <w:rFonts w:ascii="Times New Roman" w:hAnsi="Times New Roman"/>
          <w:sz w:val="24"/>
          <w:szCs w:val="24"/>
        </w:rPr>
      </w:pPr>
      <w:r>
        <w:rPr>
          <w:rFonts w:ascii="Times New Roman" w:hAnsi="Times New Roman"/>
          <w:color w:val="000000"/>
          <w:sz w:val="24"/>
          <w:szCs w:val="24"/>
          <w:lang w:val="pl-PL"/>
        </w:rPr>
        <w:t>(okresy zatrudnienia u kolejnych pracodawców oraz zajmowane stanowiska pracy)</w:t>
      </w:r>
    </w:p>
    <w:p>
      <w:pPr>
        <w:pStyle w:val="Normal"/>
        <w:spacing w:lineRule="auto" w:line="240" w:before="0" w:after="143"/>
        <w:rPr>
          <w:rFonts w:ascii="Times New Roman" w:hAnsi="Times New Roman"/>
          <w:sz w:val="24"/>
          <w:szCs w:val="24"/>
        </w:rPr>
      </w:pPr>
      <w:r>
        <w:rPr>
          <w:rFonts w:ascii="Times New Roman" w:hAnsi="Times New Roman"/>
          <w:color w:val="000000"/>
          <w:sz w:val="28"/>
          <w:szCs w:val="28"/>
          <w:lang w:val="pl-PL"/>
        </w:rPr>
        <w:t>7. Dodatkowe dane osobowe, jeżeli prawo lub obowiązek ich podania wynika z przepisów szczególnych</w:t>
      </w:r>
    </w:p>
    <w:p>
      <w:pPr>
        <w:pStyle w:val="Normal"/>
        <w:spacing w:before="0" w:after="143"/>
        <w:rPr>
          <w:rFonts w:ascii="Times New Roman" w:hAnsi="Times New Roman"/>
          <w:sz w:val="24"/>
          <w:szCs w:val="24"/>
        </w:rPr>
      </w:pPr>
      <w:r>
        <w:rPr>
          <w:rFonts w:ascii="Times New Roman" w:hAnsi="Times New Roman"/>
          <w:color w:val="000000"/>
          <w:sz w:val="28"/>
          <w:szCs w:val="28"/>
          <w:lang w:val="pl-PL"/>
        </w:rPr>
        <w:t>.......................................................................................................................................………………………………………..................................................................................................................................................................................................................</w:t>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color w:val="000000"/>
          <w:sz w:val="24"/>
          <w:szCs w:val="24"/>
          <w:lang w:val="pl-PL"/>
        </w:rPr>
        <w:t xml:space="preserve">....................……………             .......................................................................................... (miejscowość i data)                              (podpis osoby ubiegającej się o zatrudnienie) </w:t>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jc w:val="center"/>
        <w:rPr>
          <w:rFonts w:ascii="Times New Roman" w:hAnsi="Times New Roman"/>
          <w:sz w:val="24"/>
          <w:szCs w:val="24"/>
        </w:rPr>
      </w:pPr>
      <w:r>
        <w:rPr>
          <w:rFonts w:ascii="Times New Roman" w:hAnsi="Times New Roman"/>
          <w:color w:val="000000"/>
          <w:sz w:val="28"/>
          <w:szCs w:val="28"/>
          <w:lang w:val="pl-PL"/>
        </w:rPr>
        <w:t>OŚWIADCZENIE</w:t>
      </w:r>
    </w:p>
    <w:p>
      <w:pPr>
        <w:pStyle w:val="Normal"/>
        <w:spacing w:lineRule="auto" w:line="240" w:before="0" w:after="143"/>
        <w:rPr>
          <w:rFonts w:ascii="Times New Roman" w:hAnsi="Times New Roman"/>
          <w:sz w:val="24"/>
          <w:szCs w:val="24"/>
        </w:rPr>
      </w:pPr>
      <w:r>
        <w:rPr>
          <w:rFonts w:ascii="Times New Roman" w:hAnsi="Times New Roman"/>
          <w:color w:val="000000"/>
          <w:sz w:val="28"/>
          <w:szCs w:val="28"/>
          <w:lang w:val="pl-PL"/>
        </w:rPr>
        <w:t>Ja niżej podpisana/y …….……………………………………………………</w:t>
      </w:r>
    </w:p>
    <w:p>
      <w:pPr>
        <w:pStyle w:val="Normal"/>
        <w:spacing w:lineRule="auto" w:line="240" w:before="0" w:after="143"/>
        <w:rPr>
          <w:rFonts w:ascii="Times New Roman" w:hAnsi="Times New Roman"/>
          <w:sz w:val="24"/>
          <w:szCs w:val="24"/>
        </w:rPr>
      </w:pPr>
      <w:r>
        <w:rPr>
          <w:rFonts w:ascii="Times New Roman" w:hAnsi="Times New Roman"/>
          <w:color w:val="000000"/>
          <w:sz w:val="28"/>
          <w:szCs w:val="28"/>
          <w:lang w:val="pl-PL"/>
        </w:rPr>
        <w:t xml:space="preserve"> </w:t>
      </w:r>
      <w:r>
        <w:rPr>
          <w:rFonts w:ascii="Times New Roman" w:hAnsi="Times New Roman"/>
          <w:color w:val="000000"/>
          <w:sz w:val="28"/>
          <w:szCs w:val="28"/>
          <w:lang w:val="pl-PL"/>
        </w:rPr>
        <w:t>Zamieszkała/y ………………………………………………..………………</w:t>
      </w:r>
    </w:p>
    <w:p>
      <w:pPr>
        <w:pStyle w:val="Normal"/>
        <w:spacing w:lineRule="auto" w:line="240" w:before="0" w:after="143"/>
        <w:rPr>
          <w:rFonts w:ascii="Times New Roman" w:hAnsi="Times New Roman"/>
          <w:sz w:val="24"/>
          <w:szCs w:val="24"/>
        </w:rPr>
      </w:pPr>
      <w:r>
        <w:rPr>
          <w:rFonts w:ascii="Times New Roman" w:hAnsi="Times New Roman"/>
          <w:color w:val="000000"/>
          <w:sz w:val="28"/>
          <w:szCs w:val="28"/>
          <w:lang w:val="pl-PL"/>
        </w:rPr>
        <w:t xml:space="preserve">Oświadczam, że: </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1. Posiadam pełną zdolność do czynności prawnych oraz korzystam z pełni praw publicznych.</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2. Posiadam obywatelstwo polskie/jestem obywatelem Unii Europejskiej/ obywatelem innych państw, któremu na podstawie umów międzynarodowych lub przepisów prawa wspólnotowego przysługuje prawo do podjęcia zatrudnienia na terytorium Rzeczypospolitej Polskiej*</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3. Nie pozbawiono mnie władzy rodzicielskiej oraz moja władza rodzicielska nie jest zawieszenia ani ograniczona.</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4. Wypełniam obowiązek alimentacyjny, w przypadku, gdy taki obowiązek został nałożony na podstawie tytułu wykonawczego pochodzącego lub zatwierdzonego przez sąd.</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5. Nie byłam/em skazany prawomocnym wyrokiem sądu za umyślne przestępstwo ścigane z oskarżenia publicznego lub umyślne przestępstwo skarbowe.</w:t>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 xml:space="preserve">6. Nie figuruję w bazie danych Rejestru Sprawców Przestępstw w Tle Seksualnym z dostępem ograniczonym; </w:t>
      </w:r>
    </w:p>
    <w:p>
      <w:pPr>
        <w:pStyle w:val="Normal"/>
        <w:spacing w:lineRule="auto" w:line="240" w:before="0" w:after="143"/>
        <w:jc w:val="both"/>
        <w:rPr/>
      </w:pPr>
      <w:r>
        <w:rPr>
          <w:rFonts w:ascii="Times New Roman" w:hAnsi="Times New Roman"/>
          <w:color w:val="000000"/>
          <w:sz w:val="28"/>
          <w:szCs w:val="28"/>
          <w:lang w:val="pl-PL"/>
        </w:rPr>
        <w:t>7. Nie posiadam przeciwwskazań zdrowotnych do pracy na oferowanym stanowisku</w:t>
      </w:r>
      <w:r>
        <w:rPr/>
        <w:t xml:space="preserve"> </w:t>
      </w:r>
    </w:p>
    <w:p>
      <w:pPr>
        <w:pStyle w:val="Normal"/>
        <w:spacing w:lineRule="auto" w:line="240" w:before="0" w:after="143"/>
        <w:jc w:val="both"/>
        <w:rPr>
          <w:rFonts w:ascii="Times New Roman" w:hAnsi="Times New Roman"/>
          <w:color w:val="000000"/>
          <w:sz w:val="28"/>
          <w:szCs w:val="28"/>
          <w:lang w:val="pl-PL"/>
        </w:rPr>
      </w:pPr>
      <w:r>
        <w:rPr>
          <w:rFonts w:ascii="Times New Roman" w:hAnsi="Times New Roman"/>
          <w:color w:val="000000"/>
          <w:sz w:val="28"/>
          <w:szCs w:val="28"/>
          <w:lang w:val="pl-PL"/>
        </w:rPr>
        <w:t>8.  Daję rękojmię należytego sprawowania opieki nad dziećmi.</w:t>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color w:val="000000"/>
          <w:sz w:val="28"/>
          <w:szCs w:val="28"/>
          <w:lang w:val="pl-PL"/>
        </w:rPr>
        <w:t xml:space="preserve">....................................…              ..........................................................................                         </w:t>
      </w:r>
    </w:p>
    <w:p>
      <w:pPr>
        <w:pStyle w:val="Normal"/>
        <w:spacing w:lineRule="auto" w:line="240" w:before="0" w:after="143"/>
        <w:jc w:val="both"/>
        <w:rPr>
          <w:rFonts w:ascii="Times New Roman" w:hAnsi="Times New Roman"/>
          <w:sz w:val="24"/>
          <w:szCs w:val="24"/>
        </w:rPr>
      </w:pPr>
      <w:r>
        <w:rPr>
          <w:rFonts w:ascii="Times New Roman" w:hAnsi="Times New Roman"/>
          <w:color w:val="000000"/>
          <w:sz w:val="24"/>
          <w:szCs w:val="24"/>
          <w:lang w:val="pl-PL"/>
        </w:rPr>
        <w:t xml:space="preserve">     </w:t>
      </w:r>
      <w:r>
        <w:rPr>
          <w:rFonts w:ascii="Times New Roman" w:hAnsi="Times New Roman"/>
          <w:color w:val="000000"/>
          <w:sz w:val="24"/>
          <w:szCs w:val="24"/>
          <w:lang w:val="pl-PL"/>
        </w:rPr>
        <w:t>(miejscowość i data)                               (podpis osoby ubiegającej się o zatrudnienie)</w:t>
      </w:r>
      <w:r>
        <w:rPr>
          <w:rFonts w:ascii="Times New Roman" w:hAnsi="Times New Roman"/>
          <w:color w:val="000000"/>
          <w:sz w:val="28"/>
          <w:szCs w:val="28"/>
          <w:lang w:val="pl-PL"/>
        </w:rPr>
        <w:t xml:space="preserve"> </w:t>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sz w:val="24"/>
          <w:szCs w:val="24"/>
        </w:rPr>
      </w:r>
    </w:p>
    <w:p>
      <w:pPr>
        <w:pStyle w:val="Normal"/>
        <w:spacing w:lineRule="auto" w:line="240" w:before="0" w:after="143"/>
        <w:jc w:val="both"/>
        <w:rPr>
          <w:rFonts w:ascii="Times New Roman" w:hAnsi="Times New Roman"/>
          <w:sz w:val="24"/>
          <w:szCs w:val="24"/>
        </w:rPr>
      </w:pPr>
      <w:r>
        <w:rPr>
          <w:rFonts w:ascii="Times New Roman" w:hAnsi="Times New Roman"/>
          <w:color w:val="000000"/>
          <w:sz w:val="20"/>
          <w:szCs w:val="20"/>
          <w:lang w:val="pl-PL"/>
        </w:rPr>
        <w:t>* właściwe zaznaczyć</w:t>
      </w:r>
    </w:p>
    <w:sectPr>
      <w:type w:val="nextPage"/>
      <w:pgSz w:w="12240" w:h="15840"/>
      <w:pgMar w:left="1525" w:right="1252"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Calibri">
    <w:charset w:val="ee"/>
    <w:family w:val="roman"/>
    <w:pitch w:val="variable"/>
  </w:font>
  <w:font w:name="Courier">
    <w:altName w:val="Courier New"/>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Nagwek1">
    <w:name w:val="Heading 1"/>
    <w:basedOn w:val="Normal"/>
    <w:next w:val="Normal"/>
    <w:link w:val="Nagwek1Znak"/>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Nagwek2">
    <w:name w:val="Heading 2"/>
    <w:basedOn w:val="Normal"/>
    <w:next w:val="Normal"/>
    <w:link w:val="Nagwek2Znak"/>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Nagwek3">
    <w:name w:val="Heading 3"/>
    <w:basedOn w:val="Normal"/>
    <w:next w:val="Normal"/>
    <w:link w:val="Nagwek3Znak"/>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Nagwek4">
    <w:name w:val="Heading 4"/>
    <w:basedOn w:val="Normal"/>
    <w:next w:val="Normal"/>
    <w:link w:val="Nagwek4Znak"/>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Nagwek5">
    <w:name w:val="Heading 5"/>
    <w:basedOn w:val="Normal"/>
    <w:next w:val="Normal"/>
    <w:link w:val="Nagwek5Znak"/>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Nagwek6">
    <w:name w:val="Heading 6"/>
    <w:basedOn w:val="Normal"/>
    <w:next w:val="Normal"/>
    <w:link w:val="Nagwek6Znak"/>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Nagwek7">
    <w:name w:val="Heading 7"/>
    <w:basedOn w:val="Normal"/>
    <w:next w:val="Normal"/>
    <w:link w:val="Nagwek7Znak"/>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Nagwek8">
    <w:name w:val="Heading 8"/>
    <w:basedOn w:val="Normal"/>
    <w:next w:val="Normal"/>
    <w:link w:val="Nagwek8Znak"/>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Nagwek9">
    <w:name w:val="Heading 9"/>
    <w:basedOn w:val="Normal"/>
    <w:next w:val="Normal"/>
    <w:link w:val="Nagwek9Znak"/>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e618bf"/>
    <w:rPr/>
  </w:style>
  <w:style w:type="character" w:styleId="StopkaZnak" w:customStyle="1">
    <w:name w:val="Stopka Znak"/>
    <w:basedOn w:val="DefaultParagraphFont"/>
    <w:link w:val="Stopka"/>
    <w:uiPriority w:val="99"/>
    <w:qFormat/>
    <w:rsid w:val="00e618bf"/>
    <w:rPr/>
  </w:style>
  <w:style w:type="character" w:styleId="Nagwek1Znak" w:customStyle="1">
    <w:name w:val="Nagłówek 1 Znak"/>
    <w:basedOn w:val="DefaultParagraphFont"/>
    <w:link w:val="Nagwek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Nagwek2Znak" w:customStyle="1">
    <w:name w:val="Nagłówek 2 Znak"/>
    <w:basedOn w:val="DefaultParagraphFont"/>
    <w:link w:val="Nagwek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Nagwek3Znak" w:customStyle="1">
    <w:name w:val="Nagłówek 3 Znak"/>
    <w:basedOn w:val="DefaultParagraphFont"/>
    <w:link w:val="Nagwek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ytuZnak" w:customStyle="1">
    <w:name w:val="Tytuł Znak"/>
    <w:basedOn w:val="DefaultParagraphFont"/>
    <w:link w:val="Tytu"/>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PodtytuZnak" w:customStyle="1">
    <w:name w:val="Podtytuł Znak"/>
    <w:basedOn w:val="DefaultParagraphFont"/>
    <w:link w:val="Podtytu"/>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TekstpodstawowyZnak" w:customStyle="1">
    <w:name w:val="Tekst podstawowy Znak"/>
    <w:basedOn w:val="DefaultParagraphFont"/>
    <w:link w:val="Tekstpodstawowy"/>
    <w:uiPriority w:val="99"/>
    <w:qFormat/>
    <w:rsid w:val="00aa1d8d"/>
    <w:rPr/>
  </w:style>
  <w:style w:type="character" w:styleId="Tekstpodstawowy2Znak" w:customStyle="1">
    <w:name w:val="Tekst podstawowy 2 Znak"/>
    <w:basedOn w:val="DefaultParagraphFont"/>
    <w:link w:val="Tekstpodstawowy2"/>
    <w:uiPriority w:val="99"/>
    <w:qFormat/>
    <w:rsid w:val="00aa1d8d"/>
    <w:rPr/>
  </w:style>
  <w:style w:type="character" w:styleId="Tekstpodstawowy3Znak" w:customStyle="1">
    <w:name w:val="Tekst podstawowy 3 Znak"/>
    <w:basedOn w:val="DefaultParagraphFont"/>
    <w:link w:val="Tekstpodstawowy3"/>
    <w:uiPriority w:val="99"/>
    <w:qFormat/>
    <w:rsid w:val="00aa1d8d"/>
    <w:rPr>
      <w:sz w:val="16"/>
      <w:szCs w:val="16"/>
    </w:rPr>
  </w:style>
  <w:style w:type="character" w:styleId="TekstmakraZnak" w:customStyle="1">
    <w:name w:val="Tekst makra Znak"/>
    <w:basedOn w:val="DefaultParagraphFont"/>
    <w:link w:val="Tekstmakra"/>
    <w:uiPriority w:val="99"/>
    <w:qFormat/>
    <w:rsid w:val="0029639d"/>
    <w:rPr>
      <w:rFonts w:ascii="Courier" w:hAnsi="Courier"/>
      <w:sz w:val="20"/>
      <w:szCs w:val="20"/>
    </w:rPr>
  </w:style>
  <w:style w:type="character" w:styleId="CytatZnak" w:customStyle="1">
    <w:name w:val="Cytat Znak"/>
    <w:basedOn w:val="DefaultParagraphFont"/>
    <w:link w:val="Cytat"/>
    <w:uiPriority w:val="29"/>
    <w:qFormat/>
    <w:rsid w:val="00fc693f"/>
    <w:rPr>
      <w:i/>
      <w:iCs/>
      <w:color w:val="000000" w:themeColor="text1"/>
    </w:rPr>
  </w:style>
  <w:style w:type="character" w:styleId="Nagwek4Znak" w:customStyle="1">
    <w:name w:val="Nagłówek 4 Znak"/>
    <w:basedOn w:val="DefaultParagraphFont"/>
    <w:link w:val="Nagwek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Nagwek5Znak" w:customStyle="1">
    <w:name w:val="Nagłówek 5 Znak"/>
    <w:basedOn w:val="DefaultParagraphFont"/>
    <w:link w:val="Nagwek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Nagwek6Znak" w:customStyle="1">
    <w:name w:val="Nagłówek 6 Znak"/>
    <w:basedOn w:val="DefaultParagraphFont"/>
    <w:link w:val="Nagwek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Nagwek7Znak" w:customStyle="1">
    <w:name w:val="Nagłówek 7 Znak"/>
    <w:basedOn w:val="DefaultParagraphFont"/>
    <w:link w:val="Nagwek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Nagwek8Znak" w:customStyle="1">
    <w:name w:val="Nagłówek 8 Znak"/>
    <w:basedOn w:val="DefaultParagraphFont"/>
    <w:link w:val="Nagwek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Nagwek9Znak" w:customStyle="1">
    <w:name w:val="Nagłówek 9 Znak"/>
    <w:basedOn w:val="DefaultParagraphFont"/>
    <w:link w:val="Nagwek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Wyrnienie" w:customStyle="1">
    <w:name w:val="Wyróżnienie"/>
    <w:basedOn w:val="DefaultParagraphFont"/>
    <w:uiPriority w:val="20"/>
    <w:qFormat/>
    <w:rsid w:val="00fc693f"/>
    <w:rPr>
      <w:i/>
      <w:iCs/>
    </w:rPr>
  </w:style>
  <w:style w:type="character" w:styleId="CytatintensywnyZnak" w:customStyle="1">
    <w:name w:val="Cytat intensywny Znak"/>
    <w:basedOn w:val="DefaultParagraphFont"/>
    <w:link w:val="Cytatintensywny"/>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Znakiwypunktowania" w:customStyle="1">
    <w:name w:val="Znaki wypunktowania"/>
    <w:qFormat/>
    <w:rPr>
      <w:rFonts w:ascii="OpenSymbol" w:hAnsi="OpenSymbol" w:eastAsia="OpenSymbol" w:cs="OpenSymbol"/>
    </w:rPr>
  </w:style>
  <w:style w:type="character" w:styleId="Czeinternetowe" w:customStyle="1">
    <w:name w:val="Łącze internetowe"/>
    <w:rPr>
      <w:color w:val="000080"/>
      <w:u w:val="single"/>
    </w:rPr>
  </w:style>
  <w:style w:type="character" w:styleId="Mocnewyrnione" w:customStyle="1">
    <w:name w:val="Mocne wyróżnione"/>
    <w:qFormat/>
    <w:rPr>
      <w:b/>
      <w:bCs/>
    </w:rPr>
  </w:style>
  <w:style w:type="character" w:styleId="Znakinumeracji" w:customStyle="1">
    <w:name w:val="Znaki numeracji"/>
    <w:qFormat/>
    <w:rPr/>
  </w:style>
  <w:style w:type="character" w:styleId="Annotationreference">
    <w:name w:val="annotation reference"/>
    <w:basedOn w:val="DefaultParagraphFont"/>
    <w:uiPriority w:val="99"/>
    <w:semiHidden/>
    <w:unhideWhenUsed/>
    <w:qFormat/>
    <w:rsid w:val="00bc4c3f"/>
    <w:rPr>
      <w:sz w:val="16"/>
      <w:szCs w:val="16"/>
    </w:rPr>
  </w:style>
  <w:style w:type="character" w:styleId="TekstkomentarzaZnak" w:customStyle="1">
    <w:name w:val="Tekst komentarza Znak"/>
    <w:basedOn w:val="DefaultParagraphFont"/>
    <w:link w:val="Tekstkomentarza"/>
    <w:uiPriority w:val="99"/>
    <w:qFormat/>
    <w:rsid w:val="00bc4c3f"/>
    <w:rPr>
      <w:szCs w:val="20"/>
    </w:rPr>
  </w:style>
  <w:style w:type="character" w:styleId="TematkomentarzaZnak" w:customStyle="1">
    <w:name w:val="Temat komentarza Znak"/>
    <w:basedOn w:val="TekstkomentarzaZnak"/>
    <w:link w:val="Tematkomentarza"/>
    <w:uiPriority w:val="99"/>
    <w:semiHidden/>
    <w:qFormat/>
    <w:rsid w:val="00bc4c3f"/>
    <w:rPr>
      <w:b/>
      <w:bCs/>
      <w:szCs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unhideWhenUsed/>
    <w:rsid w:val="00aa1d8d"/>
    <w:pPr>
      <w:spacing w:before="0" w:after="120"/>
    </w:pPr>
    <w:rPr/>
  </w:style>
  <w:style w:type="paragraph" w:styleId="Lista">
    <w:name w:val="List"/>
    <w:basedOn w:val="Normal"/>
    <w:uiPriority w:val="99"/>
    <w:unhideWhenUsed/>
    <w:rsid w:val="00aa1d8d"/>
    <w:pPr>
      <w:spacing w:before="0" w:after="200"/>
      <w:ind w:left="360" w:hanging="360"/>
      <w:contextualSpacing/>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e618bf"/>
    <w:pPr>
      <w:tabs>
        <w:tab w:val="clear" w:pos="720"/>
        <w:tab w:val="center" w:pos="4680" w:leader="none"/>
        <w:tab w:val="right" w:pos="9360" w:leader="none"/>
      </w:tabs>
      <w:spacing w:lineRule="auto" w:line="240" w:before="0" w:after="0"/>
    </w:pPr>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Stopka">
    <w:name w:val="Footer"/>
    <w:basedOn w:val="Normal"/>
    <w:link w:val="StopkaZnak"/>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ytu">
    <w:name w:val="Title"/>
    <w:basedOn w:val="Normal"/>
    <w:next w:val="Normal"/>
    <w:link w:val="TytuZnak"/>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Podtytu">
    <w:name w:val="Subtitle"/>
    <w:basedOn w:val="Normal"/>
    <w:next w:val="Normal"/>
    <w:link w:val="PodtytuZnak"/>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Tekstpodstawowy2Znak"/>
    <w:uiPriority w:val="99"/>
    <w:unhideWhenUsed/>
    <w:qFormat/>
    <w:rsid w:val="00aa1d8d"/>
    <w:pPr>
      <w:spacing w:lineRule="auto" w:line="480" w:before="0" w:after="120"/>
    </w:pPr>
    <w:rPr/>
  </w:style>
  <w:style w:type="paragraph" w:styleId="BodyText3">
    <w:name w:val="Body Text 3"/>
    <w:basedOn w:val="Normal"/>
    <w:link w:val="Tekstpodstawowy3Znak"/>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kstmakraZnak"/>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ＭＳ 明朝" w:cs="" w:cstheme="minorBidi" w:eastAsiaTheme="minorEastAsia"/>
      <w:color w:val="auto"/>
      <w:kern w:val="0"/>
      <w:sz w:val="22"/>
      <w:szCs w:val="20"/>
      <w:lang w:val="en-US" w:eastAsia="en-US" w:bidi="ar-SA"/>
    </w:rPr>
  </w:style>
  <w:style w:type="paragraph" w:styleId="Quote">
    <w:name w:val="Quote"/>
    <w:basedOn w:val="Normal"/>
    <w:next w:val="Normal"/>
    <w:link w:val="CytatZnak"/>
    <w:uiPriority w:val="29"/>
    <w:qFormat/>
    <w:rsid w:val="00fc693f"/>
    <w:pPr/>
    <w:rPr>
      <w:i/>
      <w:iCs/>
      <w:color w:val="000000" w:themeColor="text1"/>
    </w:rPr>
  </w:style>
  <w:style w:type="paragraph" w:styleId="IntenseQuote">
    <w:name w:val="Intense Quote"/>
    <w:basedOn w:val="Normal"/>
    <w:next w:val="Normal"/>
    <w:link w:val="CytatintensywnyZnak"/>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Nagwek1"/>
    <w:next w:val="Normal"/>
    <w:uiPriority w:val="39"/>
    <w:semiHidden/>
    <w:unhideWhenUsed/>
    <w:qFormat/>
    <w:rsid w:val="00fc693f"/>
    <w:pPr/>
    <w:rPr/>
  </w:style>
  <w:style w:type="paragraph" w:styleId="Annotationtext">
    <w:name w:val="annotation text"/>
    <w:basedOn w:val="Normal"/>
    <w:link w:val="TekstkomentarzaZnak"/>
    <w:uiPriority w:val="99"/>
    <w:unhideWhenUsed/>
    <w:qFormat/>
    <w:rsid w:val="00bc4c3f"/>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c4c3f"/>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fc69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Jasnecieniowanie">
    <w:name w:val="Light Shading"/>
    <w:basedOn w:val="Standardowy"/>
    <w:uiPriority w:val="60"/>
    <w:rsid w:val="00fc693f"/>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Jasnalistaakcent1">
    <w:name w:val="Light List Accent 1"/>
    <w:basedOn w:val="Standardowy"/>
    <w:uiPriority w:val="61"/>
    <w:rsid w:val="00fc693f"/>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Jasnalistaakcent2">
    <w:name w:val="Light List Accent 2"/>
    <w:basedOn w:val="Standardowy"/>
    <w:uiPriority w:val="61"/>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Jasnalistaakcent3">
    <w:name w:val="Light List Accent 3"/>
    <w:basedOn w:val="Standardowy"/>
    <w:uiPriority w:val="61"/>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Jasnalistaakcent4">
    <w:name w:val="Light List Accent 4"/>
    <w:basedOn w:val="Standardowy"/>
    <w:uiPriority w:val="61"/>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Jasnalistaakcent5">
    <w:name w:val="Light List Accent 5"/>
    <w:basedOn w:val="Standardowy"/>
    <w:uiPriority w:val="61"/>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Jasnalistaakcent6">
    <w:name w:val="Light List Accent 6"/>
    <w:basedOn w:val="Standardowy"/>
    <w:uiPriority w:val="61"/>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Jasnasiatka">
    <w:name w:val="Light Grid"/>
    <w:basedOn w:val="Standardowy"/>
    <w:uiPriority w:val="62"/>
    <w:rsid w:val="00cb066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Jasnasiatkaakcent1">
    <w:name w:val="Light Grid Accent 1"/>
    <w:basedOn w:val="Standardowy"/>
    <w:uiPriority w:val="62"/>
    <w:rsid w:val="00cb066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Jasnasiatkaakcent2">
    <w:name w:val="Light Grid Accent 2"/>
    <w:basedOn w:val="Standardowy"/>
    <w:uiPriority w:val="62"/>
    <w:rsid w:val="00cb066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Jasnasiatkaakcent3">
    <w:name w:val="Light Grid Accent 3"/>
    <w:basedOn w:val="Standardowy"/>
    <w:uiPriority w:val="62"/>
    <w:rsid w:val="00cb066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Jasnasiatkaakcent4">
    <w:name w:val="Light Grid Accent 4"/>
    <w:basedOn w:val="Standardowy"/>
    <w:uiPriority w:val="62"/>
    <w:rsid w:val="00cb066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Jasnasiatkaakcent5">
    <w:name w:val="Light Grid Accent 5"/>
    <w:basedOn w:val="Standardowy"/>
    <w:uiPriority w:val="62"/>
    <w:rsid w:val="00cb066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Jasnasiatkaakcent6">
    <w:name w:val="Light Grid Accent 6"/>
    <w:basedOn w:val="Standardowy"/>
    <w:uiPriority w:val="62"/>
    <w:rsid w:val="00cb066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redniecieniowanie1">
    <w:name w:val="Medium Shading 1"/>
    <w:basedOn w:val="Standardowy"/>
    <w:uiPriority w:val="63"/>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1">
    <w:name w:val="Medium Shading 2 Accent 1"/>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2">
    <w:name w:val="Medium Shading 2 Accent 2"/>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3">
    <w:name w:val="Medium Shading 2 Accent 3"/>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4">
    <w:name w:val="Medium Shading 2 Accent 4"/>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5">
    <w:name w:val="Medium Shading 2 Accent 5"/>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ecieniowanie2akcent6">
    <w:name w:val="Medium Shading 2 Accent 6"/>
    <w:basedOn w:val="Standardowy"/>
    <w:uiPriority w:val="64"/>
    <w:rsid w:val="00cb06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rednialista1">
    <w:name w:val="Medium List 1"/>
    <w:basedOn w:val="Standardowy"/>
    <w:uiPriority w:val="65"/>
    <w:rsid w:val="00cb0664"/>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00000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4F81B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0504D"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9BBB59"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8064A2"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4BACC6"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79646"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redniasiatka3akcent1">
    <w:name w:val="Medium Grid 3 Accent 1"/>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redniasiatka3akcent2">
    <w:name w:val="Medium Grid 3 Accent 2"/>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redniasiatka3akcent3">
    <w:name w:val="Medium Grid 3 Accent 3"/>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redniasiatka3akcent4">
    <w:name w:val="Medium Grid 3 Accent 4"/>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redniasiatka3akcent5">
    <w:name w:val="Medium Grid 3 Accent 5"/>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redniasiatka3akcent6">
    <w:name w:val="Medium Grid 3 Accent 6"/>
    <w:basedOn w:val="Standardowy"/>
    <w:uiPriority w:val="69"/>
    <w:rsid w:val="00cb066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Ciemnalista">
    <w:name w:val="Dark List"/>
    <w:basedOn w:val="Standardowy"/>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Kolorowecieniowanieakcent1">
    <w:name w:val="Colorful Shading Accent 1"/>
    <w:basedOn w:val="Standardowy"/>
    <w:uiPriority w:val="71"/>
    <w:rsid w:val="00cb0664"/>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4F81BD"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Kolorowecieniowanieakcent2">
    <w:name w:val="Colorful Shading Accent 2"/>
    <w:basedOn w:val="Standardowy"/>
    <w:uiPriority w:val="71"/>
    <w:rsid w:val="00cb0664"/>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C0504D"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Kolorowecieniowanieakcent3">
    <w:name w:val="Colorful Shading Accent 3"/>
    <w:basedOn w:val="Standardowy"/>
    <w:uiPriority w:val="71"/>
    <w:rsid w:val="00cb0664"/>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9BBB59"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8064A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Kolorowecieniowanieakcent5">
    <w:name w:val="Colorful Shading Accent 5"/>
    <w:basedOn w:val="Standardowy"/>
    <w:uiPriority w:val="71"/>
    <w:rsid w:val="00cb0664"/>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4BACC6"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Kolorowecieniowanieakcent6">
    <w:name w:val="Colorful Shading Accent 6"/>
    <w:basedOn w:val="Standardowy"/>
    <w:uiPriority w:val="71"/>
    <w:rsid w:val="00cb0664"/>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F79646"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Kolorowalista">
    <w:name w:val="Colorful List"/>
    <w:basedOn w:val="Standardowy"/>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czerniceborowe.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Application>LibreOffice/6.4.2.2$Windows_X86_64 LibreOffice_project/4e471d8c02c9c90f512f7f9ead8875b57fcb1ec3</Application>
  <Pages>10</Pages>
  <Words>1671</Words>
  <Characters>13617</Characters>
  <CharactersWithSpaces>15365</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2025-12-16T05:59:00Z</dcterms:created>
  <dc:creator>python-docx</dc:creator>
  <dc:description>generated by python-docx</dc:description>
  <dc:language>pl-PL</dc:language>
  <cp:lastModifiedBy/>
  <cp:lastPrinted>2025-12-30T10:27:48Z</cp:lastPrinted>
  <dcterms:modified xsi:type="dcterms:W3CDTF">2025-12-30T11:07:56Z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