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9D4B2" w14:textId="77777777" w:rsidR="00460543" w:rsidRDefault="00460543" w:rsidP="00460543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7011C61A" w14:textId="7163F29F" w:rsidR="00460543" w:rsidRPr="00460543" w:rsidRDefault="00460543" w:rsidP="00460543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3F22927C" w14:textId="7A4A54EF" w:rsidR="001B6E59" w:rsidRPr="001B6E59" w:rsidRDefault="001B6E59" w:rsidP="00460543">
      <w:pPr>
        <w:spacing w:line="36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1B6E5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1B6E59">
        <w:rPr>
          <w:rFonts w:ascii="Arial" w:hAnsi="Arial" w:cs="Arial"/>
          <w:b/>
          <w:bCs/>
          <w:i/>
          <w:iCs/>
          <w:sz w:val="20"/>
          <w:szCs w:val="20"/>
        </w:rPr>
        <w:t xml:space="preserve"> do SWZ – nr postępowania </w:t>
      </w:r>
      <w:r w:rsidR="00460543">
        <w:rPr>
          <w:rFonts w:ascii="Arial" w:hAnsi="Arial" w:cs="Arial"/>
          <w:b/>
          <w:bCs/>
          <w:i/>
          <w:iCs/>
          <w:sz w:val="20"/>
          <w:szCs w:val="20"/>
        </w:rPr>
        <w:t>OPG</w:t>
      </w:r>
      <w:r w:rsidRPr="001B6E59">
        <w:rPr>
          <w:rFonts w:ascii="Arial" w:hAnsi="Arial" w:cs="Arial"/>
          <w:b/>
          <w:bCs/>
          <w:i/>
          <w:iCs/>
          <w:sz w:val="20"/>
          <w:szCs w:val="20"/>
        </w:rPr>
        <w:t>.271.</w:t>
      </w:r>
      <w:r w:rsidR="00460543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1B6E59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F53A01"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180F6CDF" w14:textId="77777777" w:rsidR="001B6E59" w:rsidRDefault="001B6E59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6FB894" w14:textId="43AB274C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1EB93ECE" w14:textId="77777777" w:rsidR="001B6E59" w:rsidRPr="001623A1" w:rsidRDefault="001B6E59" w:rsidP="001B6E59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519B9DF2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460543" w:rsidRPr="00460543">
        <w:rPr>
          <w:rFonts w:ascii="Arial" w:hAnsi="Arial" w:cs="Arial"/>
          <w:bCs/>
          <w:sz w:val="20"/>
          <w:lang w:eastAsia="ar-SA"/>
        </w:rPr>
        <w:t>„</w:t>
      </w:r>
      <w:r w:rsidR="00460543" w:rsidRPr="00460543">
        <w:rPr>
          <w:rFonts w:ascii="Arial" w:hAnsi="Arial" w:cs="Arial"/>
          <w:b/>
          <w:bCs/>
          <w:sz w:val="20"/>
          <w:lang w:eastAsia="ar-SA"/>
        </w:rPr>
        <w:t>Adaptacja pomieszczeń budynku Szkoły Podstawowej w Czernicach Borowych na potrzeby utworzenia Samorządowego Żłobka w Czernicach Borowych w ramach Programu Aktywny Maluch”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55FEB09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  <w:r w:rsidR="00792687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E691" w14:textId="77777777" w:rsidR="00665139" w:rsidRDefault="00665139" w:rsidP="005041BA">
      <w:pPr>
        <w:spacing w:after="0" w:line="240" w:lineRule="auto"/>
      </w:pPr>
      <w:r>
        <w:separator/>
      </w:r>
    </w:p>
  </w:endnote>
  <w:endnote w:type="continuationSeparator" w:id="0">
    <w:p w14:paraId="5CC0A7FC" w14:textId="77777777" w:rsidR="00665139" w:rsidRDefault="0066513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2DC" w14:textId="77777777" w:rsidR="00460543" w:rsidRDefault="004605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2D1A" w14:textId="77777777" w:rsidR="00460543" w:rsidRDefault="00460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6979A" w14:textId="77777777" w:rsidR="00665139" w:rsidRDefault="00665139" w:rsidP="005041BA">
      <w:pPr>
        <w:spacing w:after="0" w:line="240" w:lineRule="auto"/>
      </w:pPr>
    </w:p>
  </w:footnote>
  <w:footnote w:type="continuationSeparator" w:id="0">
    <w:p w14:paraId="1908F2D1" w14:textId="77777777" w:rsidR="00665139" w:rsidRDefault="0066513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7444" w14:textId="77777777" w:rsidR="00460543" w:rsidRDefault="004605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6"/>
      <w:gridCol w:w="6"/>
      <w:gridCol w:w="6"/>
      <w:gridCol w:w="6"/>
    </w:tblGrid>
    <w:tr w:rsidR="009C6EEC" w:rsidRPr="003212E7" w14:paraId="63313D17" w14:textId="77777777" w:rsidTr="00460543">
      <w:trPr>
        <w:trHeight w:val="1843"/>
      </w:trPr>
      <w:tc>
        <w:tcPr>
          <w:tcW w:w="1016" w:type="pct"/>
          <w:tcMar>
            <w:left w:w="0" w:type="dxa"/>
            <w:right w:w="0" w:type="dxa"/>
          </w:tcMar>
        </w:tcPr>
        <w:p w14:paraId="001AAD1A" w14:textId="15BE574A" w:rsidR="009C6EEC" w:rsidRPr="003212E7" w:rsidRDefault="00460543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  <w:bookmarkStart w:id="0" w:name="_GoBack"/>
          <w:r>
            <w:rPr>
              <w:noProof/>
              <w:lang w:eastAsia="pl-PL"/>
            </w:rPr>
            <w:drawing>
              <wp:inline distT="0" distB="0" distL="0" distR="0" wp14:anchorId="42277984" wp14:editId="7F6D894D">
                <wp:extent cx="5760720" cy="1018838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0188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4AEB" w14:textId="77777777" w:rsidR="00460543" w:rsidRDefault="004605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E"/>
    <w:rsid w:val="00014BB4"/>
    <w:rsid w:val="0002029B"/>
    <w:rsid w:val="00027B6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B6E59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0C9E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543"/>
    <w:rsid w:val="00460DBC"/>
    <w:rsid w:val="00484D66"/>
    <w:rsid w:val="004948D6"/>
    <w:rsid w:val="004A5435"/>
    <w:rsid w:val="004A6D05"/>
    <w:rsid w:val="004A7A1A"/>
    <w:rsid w:val="004B2D63"/>
    <w:rsid w:val="004C1FA0"/>
    <w:rsid w:val="004C432E"/>
    <w:rsid w:val="004D0864"/>
    <w:rsid w:val="004D3D19"/>
    <w:rsid w:val="004D666D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65139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268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8E27F8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B1CED"/>
    <w:rsid w:val="00EC0E07"/>
    <w:rsid w:val="00ED38A6"/>
    <w:rsid w:val="00F010D8"/>
    <w:rsid w:val="00F05A6F"/>
    <w:rsid w:val="00F07142"/>
    <w:rsid w:val="00F25B40"/>
    <w:rsid w:val="00F45475"/>
    <w:rsid w:val="00F53A01"/>
    <w:rsid w:val="00F619AD"/>
    <w:rsid w:val="00F61CBF"/>
    <w:rsid w:val="00F621E3"/>
    <w:rsid w:val="00F640C0"/>
    <w:rsid w:val="00F747EA"/>
    <w:rsid w:val="00F9490B"/>
    <w:rsid w:val="00F9560E"/>
    <w:rsid w:val="00F978C2"/>
    <w:rsid w:val="00FB6001"/>
    <w:rsid w:val="00FC4C1C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F845-B1BA-46B1-88AA-B56715C6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Monika</cp:lastModifiedBy>
  <cp:revision>12</cp:revision>
  <cp:lastPrinted>2021-05-19T10:55:00Z</cp:lastPrinted>
  <dcterms:created xsi:type="dcterms:W3CDTF">2021-05-07T12:40:00Z</dcterms:created>
  <dcterms:modified xsi:type="dcterms:W3CDTF">2024-08-13T11:09:00Z</dcterms:modified>
</cp:coreProperties>
</file>